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92E3" w14:textId="77777777" w:rsidR="007A79D0" w:rsidRDefault="007A79D0">
      <w:pPr>
        <w:spacing w:before="600"/>
        <w:jc w:val="center"/>
      </w:pPr>
    </w:p>
    <w:p w14:paraId="1C63E96E" w14:textId="77777777" w:rsidR="007A79D0" w:rsidRDefault="00000000">
      <w:pPr>
        <w:spacing w:after="300"/>
        <w:jc w:val="center"/>
      </w:pPr>
      <w:r>
        <w:rPr>
          <w:color w:val="D4A5A5"/>
          <w:sz w:val="64"/>
        </w:rPr>
        <w:t>♥ ♥ ♥</w:t>
      </w:r>
    </w:p>
    <w:p w14:paraId="3FFEE811" w14:textId="77777777" w:rsidR="007A79D0" w:rsidRDefault="00000000">
      <w:pPr>
        <w:spacing w:after="80"/>
        <w:jc w:val="center"/>
      </w:pPr>
      <w:r>
        <w:rPr>
          <w:rFonts w:ascii="Georgia" w:hAnsi="Georgia"/>
          <w:b/>
          <w:color w:val="A8B89C"/>
          <w:sz w:val="76"/>
        </w:rPr>
        <w:t>Complete Wedding</w:t>
      </w:r>
    </w:p>
    <w:p w14:paraId="3119BC7A" w14:textId="77777777" w:rsidR="007A79D0" w:rsidRDefault="00000000">
      <w:pPr>
        <w:spacing w:after="600"/>
        <w:jc w:val="center"/>
      </w:pPr>
      <w:r>
        <w:rPr>
          <w:rFonts w:ascii="Segoe Script" w:hAnsi="Segoe Script"/>
          <w:color w:val="D4A5A5"/>
          <w:sz w:val="76"/>
        </w:rPr>
        <w:t>Ceremony Wording Library</w:t>
      </w:r>
    </w:p>
    <w:p w14:paraId="4360682A" w14:textId="77777777" w:rsidR="007A79D0" w:rsidRDefault="00000000">
      <w:pPr>
        <w:jc w:val="center"/>
      </w:pPr>
      <w:r>
        <w:rPr>
          <w:color w:val="A8B89C"/>
          <w:sz w:val="48"/>
        </w:rPr>
        <w:t>✧ ✧ ✧</w:t>
      </w:r>
    </w:p>
    <w:p w14:paraId="6488F6E9" w14:textId="77777777" w:rsidR="007A79D0" w:rsidRDefault="00000000">
      <w:pPr>
        <w:spacing w:after="120"/>
        <w:jc w:val="center"/>
      </w:pPr>
      <w:r>
        <w:rPr>
          <w:i/>
          <w:color w:val="5A5A5A"/>
          <w:sz w:val="36"/>
        </w:rPr>
        <w:t>Beautiful, Meaningful Ceremony Scripts</w:t>
      </w:r>
    </w:p>
    <w:p w14:paraId="757538CF" w14:textId="77777777" w:rsidR="007A79D0" w:rsidRDefault="00000000">
      <w:pPr>
        <w:spacing w:after="400"/>
        <w:jc w:val="center"/>
      </w:pPr>
      <w:r>
        <w:rPr>
          <w:i/>
          <w:color w:val="5A5A5A"/>
          <w:sz w:val="36"/>
        </w:rPr>
        <w:t>for Every Type of Wedding</w:t>
      </w:r>
    </w:p>
    <w:p w14:paraId="2D115A2E" w14:textId="77777777" w:rsidR="007A79D0" w:rsidRDefault="00000000">
      <w:pPr>
        <w:spacing w:after="120"/>
        <w:jc w:val="center"/>
      </w:pPr>
      <w:r>
        <w:rPr>
          <w:color w:val="A8B89C"/>
          <w:sz w:val="32"/>
        </w:rPr>
        <w:t>7 Complete Ready-to-Use Scripts</w:t>
      </w:r>
    </w:p>
    <w:p w14:paraId="0DBD6FA7" w14:textId="77777777" w:rsidR="007A79D0" w:rsidRDefault="00000000">
      <w:pPr>
        <w:spacing w:after="120"/>
        <w:jc w:val="center"/>
      </w:pPr>
      <w:r>
        <w:rPr>
          <w:color w:val="A8B89C"/>
          <w:sz w:val="32"/>
        </w:rPr>
        <w:t>+</w:t>
      </w:r>
    </w:p>
    <w:p w14:paraId="37712472" w14:textId="77777777" w:rsidR="007A79D0" w:rsidRDefault="00000000">
      <w:pPr>
        <w:jc w:val="center"/>
      </w:pPr>
      <w:r>
        <w:rPr>
          <w:color w:val="A8B89C"/>
          <w:sz w:val="32"/>
        </w:rPr>
        <w:t>80+ Customizable Building Blocks</w:t>
      </w:r>
    </w:p>
    <w:p w14:paraId="0A900DE6" w14:textId="77777777" w:rsidR="007A79D0" w:rsidRDefault="00000000">
      <w:pPr>
        <w:jc w:val="center"/>
      </w:pPr>
      <w:r>
        <w:rPr>
          <w:color w:val="C9B8A8"/>
          <w:sz w:val="32"/>
        </w:rPr>
        <w:t>━━━━━━━━━━━</w:t>
      </w:r>
    </w:p>
    <w:p w14:paraId="5371D3EC" w14:textId="77777777" w:rsidR="007A79D0" w:rsidRDefault="00000000">
      <w:pPr>
        <w:spacing w:after="120"/>
        <w:jc w:val="center"/>
      </w:pPr>
      <w:r>
        <w:rPr>
          <w:i/>
          <w:color w:val="C9B8A8"/>
          <w:sz w:val="28"/>
        </w:rPr>
        <w:t>Elegant Bride Co.</w:t>
      </w:r>
    </w:p>
    <w:p w14:paraId="50DBD462" w14:textId="77777777" w:rsidR="007A79D0" w:rsidRDefault="00000000">
      <w:pPr>
        <w:jc w:val="center"/>
      </w:pPr>
      <w:r>
        <w:rPr>
          <w:color w:val="C9B8A8"/>
          <w:sz w:val="24"/>
        </w:rPr>
        <w:t>elegantbrideplans@gmail.com</w:t>
      </w:r>
    </w:p>
    <w:p w14:paraId="1C6F90AA" w14:textId="77777777" w:rsidR="007A79D0" w:rsidRDefault="00000000">
      <w:r>
        <w:br w:type="page"/>
      </w:r>
    </w:p>
    <w:p w14:paraId="7F0D9428" w14:textId="77777777" w:rsidR="007A79D0" w:rsidRDefault="00000000">
      <w:pPr>
        <w:pStyle w:val="Heading1"/>
      </w:pPr>
      <w:r>
        <w:rPr>
          <w:color w:val="D4A5A5"/>
          <w:sz w:val="36"/>
        </w:rPr>
        <w:lastRenderedPageBreak/>
        <w:t>How to Use This Guide</w:t>
      </w:r>
    </w:p>
    <w:p w14:paraId="46F9D0E5" w14:textId="77777777" w:rsidR="007A79D0" w:rsidRDefault="00000000">
      <w:r>
        <w:rPr>
          <w:color w:val="5A5A5A"/>
        </w:rPr>
        <w:t>This library gives you TWO ways to create your perfect ceremony:</w:t>
      </w:r>
    </w:p>
    <w:p w14:paraId="78CFBF86" w14:textId="77777777" w:rsidR="007A79D0" w:rsidRDefault="007A79D0"/>
    <w:p w14:paraId="54F36BD1" w14:textId="77777777" w:rsidR="007A79D0" w:rsidRDefault="00000000">
      <w:pPr>
        <w:pStyle w:val="ListBullet"/>
      </w:pPr>
      <w:r>
        <w:t>EASY WAY: Choose one of 7 complete scripts, print, hand to officiant. Done!</w:t>
      </w:r>
    </w:p>
    <w:p w14:paraId="197C1FBF" w14:textId="77777777" w:rsidR="007A79D0" w:rsidRDefault="00000000">
      <w:pPr>
        <w:pStyle w:val="ListBullet"/>
      </w:pPr>
      <w:r>
        <w:t>CUSTOM WAY: Start with a script, then use section references to browse Building Blocks Library options.</w:t>
      </w:r>
    </w:p>
    <w:p w14:paraId="49DAAEAA" w14:textId="77777777" w:rsidR="007A79D0" w:rsidRDefault="00000000">
      <w:pPr>
        <w:pStyle w:val="Heading2"/>
      </w:pPr>
      <w:r>
        <w:rPr>
          <w:color w:val="A8B89C"/>
          <w:sz w:val="32"/>
        </w:rPr>
        <w:t>What's Inside:</w:t>
      </w:r>
    </w:p>
    <w:p w14:paraId="656B8626" w14:textId="77777777" w:rsidR="007A79D0" w:rsidRDefault="00000000">
      <w:pPr>
        <w:pStyle w:val="ListBullet"/>
      </w:pPr>
      <w:r>
        <w:t>7 Complete Ceremony Scripts - every word your officiant needs</w:t>
      </w:r>
    </w:p>
    <w:p w14:paraId="69064A33" w14:textId="77777777" w:rsidR="007A79D0" w:rsidRDefault="00000000">
      <w:pPr>
        <w:pStyle w:val="ListBullet"/>
      </w:pPr>
      <w:r>
        <w:t>15 Opening Words</w:t>
      </w:r>
    </w:p>
    <w:p w14:paraId="31598409" w14:textId="77777777" w:rsidR="007A79D0" w:rsidRDefault="00000000">
      <w:pPr>
        <w:pStyle w:val="ListBullet"/>
      </w:pPr>
      <w:r>
        <w:t>10 Marriage Addresses</w:t>
      </w:r>
    </w:p>
    <w:p w14:paraId="522B0A43" w14:textId="77777777" w:rsidR="007A79D0" w:rsidRDefault="00000000">
      <w:pPr>
        <w:pStyle w:val="ListBullet"/>
      </w:pPr>
      <w:r>
        <w:t>20 Complete Readings</w:t>
      </w:r>
    </w:p>
    <w:p w14:paraId="583580A2" w14:textId="77777777" w:rsidR="007A79D0" w:rsidRDefault="00000000">
      <w:pPr>
        <w:pStyle w:val="ListBullet"/>
      </w:pPr>
      <w:r>
        <w:t>10 Declaration variations</w:t>
      </w:r>
    </w:p>
    <w:p w14:paraId="1794ADF5" w14:textId="77777777" w:rsidR="007A79D0" w:rsidRDefault="00000000">
      <w:pPr>
        <w:pStyle w:val="ListBullet"/>
      </w:pPr>
      <w:r>
        <w:t>15 Vow Templates</w:t>
      </w:r>
    </w:p>
    <w:p w14:paraId="3DE24115" w14:textId="77777777" w:rsidR="007A79D0" w:rsidRDefault="00000000">
      <w:pPr>
        <w:pStyle w:val="ListBullet"/>
      </w:pPr>
      <w:r>
        <w:t>15 Ring Exchanges</w:t>
      </w:r>
    </w:p>
    <w:p w14:paraId="2BE79B7F" w14:textId="77777777" w:rsidR="007A79D0" w:rsidRDefault="00000000">
      <w:pPr>
        <w:pStyle w:val="ListBullet"/>
      </w:pPr>
      <w:r>
        <w:t>10 Pronouncements</w:t>
      </w:r>
    </w:p>
    <w:p w14:paraId="6F451AF2" w14:textId="77777777" w:rsidR="007A79D0" w:rsidRDefault="00000000">
      <w:pPr>
        <w:pStyle w:val="ListBullet"/>
      </w:pPr>
      <w:r>
        <w:t>Special Elements</w:t>
      </w:r>
    </w:p>
    <w:p w14:paraId="49279E84" w14:textId="77777777" w:rsidR="007A79D0" w:rsidRDefault="00000000">
      <w:pPr>
        <w:pStyle w:val="Heading2"/>
      </w:pPr>
      <w:r>
        <w:rPr>
          <w:color w:val="A8B89C"/>
          <w:sz w:val="32"/>
        </w:rPr>
        <w:t>Tips:</w:t>
      </w:r>
    </w:p>
    <w:p w14:paraId="0FF8F750" w14:textId="77777777" w:rsidR="007A79D0" w:rsidRDefault="00000000">
      <w:pPr>
        <w:pStyle w:val="ListBullet"/>
      </w:pPr>
      <w:r>
        <w:t>Browse scripts first - you may love one as-is!</w:t>
      </w:r>
    </w:p>
    <w:p w14:paraId="5D3464DE" w14:textId="77777777" w:rsidR="007A79D0" w:rsidRDefault="00000000">
      <w:pPr>
        <w:pStyle w:val="ListBullet"/>
      </w:pPr>
      <w:r>
        <w:t>Check Building Blocks for alternatives</w:t>
      </w:r>
    </w:p>
    <w:p w14:paraId="3E0E8A51" w14:textId="77777777" w:rsidR="007A79D0" w:rsidRDefault="00000000">
      <w:pPr>
        <w:pStyle w:val="ListBullet"/>
      </w:pPr>
      <w:r>
        <w:t>Mix and match freely</w:t>
      </w:r>
    </w:p>
    <w:p w14:paraId="4EDD0DF5" w14:textId="77777777" w:rsidR="007A79D0" w:rsidRDefault="00000000">
      <w:pPr>
        <w:pStyle w:val="ListBullet"/>
      </w:pPr>
      <w:r>
        <w:t>Share with officiant at least 2 weeks before the wedding</w:t>
      </w:r>
    </w:p>
    <w:p w14:paraId="116D4341" w14:textId="77777777" w:rsidR="007A79D0" w:rsidRDefault="00000000">
      <w:r>
        <w:br w:type="page"/>
      </w:r>
    </w:p>
    <w:p w14:paraId="27B9C086" w14:textId="77777777" w:rsidR="007A79D0" w:rsidRDefault="00000000">
      <w:pPr>
        <w:pStyle w:val="Heading1"/>
      </w:pPr>
      <w:r>
        <w:rPr>
          <w:color w:val="D4A5A5"/>
          <w:sz w:val="36"/>
        </w:rPr>
        <w:lastRenderedPageBreak/>
        <w:t>Table of Contents</w:t>
      </w:r>
    </w:p>
    <w:p w14:paraId="1C1B9917" w14:textId="77777777" w:rsidR="007A79D0" w:rsidRDefault="007A79D0">
      <w:pPr>
        <w:spacing w:after="80"/>
      </w:pPr>
    </w:p>
    <w:p w14:paraId="69CCDAF9" w14:textId="77777777" w:rsidR="007A79D0" w:rsidRDefault="00000000">
      <w:pPr>
        <w:spacing w:before="240" w:after="160"/>
      </w:pPr>
      <w:r>
        <w:rPr>
          <w:b/>
          <w:color w:val="A8B89C"/>
        </w:rPr>
        <w:t>PART 1: COMPLETE CEREMONY SCRIPTS</w:t>
      </w:r>
    </w:p>
    <w:p w14:paraId="72F97791" w14:textId="77777777" w:rsidR="007A79D0" w:rsidRDefault="007A79D0">
      <w:pPr>
        <w:spacing w:after="80"/>
      </w:pPr>
    </w:p>
    <w:p w14:paraId="676CF234" w14:textId="77777777" w:rsidR="007A79D0" w:rsidRDefault="00000000">
      <w:pPr>
        <w:spacing w:before="80" w:after="80"/>
        <w:ind w:left="360"/>
      </w:pPr>
      <w:hyperlink w:anchor="script1">
        <w:r>
          <w:rPr>
            <w:color w:val="D4A5A5"/>
            <w:u w:val="single"/>
          </w:rPr>
          <w:t>Script 1: Modern Casual Secular</w:t>
        </w:r>
      </w:hyperlink>
    </w:p>
    <w:p w14:paraId="5994B0E5" w14:textId="77777777" w:rsidR="007A79D0" w:rsidRDefault="00000000">
      <w:pPr>
        <w:spacing w:before="80" w:after="80"/>
        <w:ind w:left="360"/>
      </w:pPr>
      <w:hyperlink w:anchor="script2">
        <w:r>
          <w:rPr>
            <w:color w:val="D4A5A5"/>
            <w:u w:val="single"/>
          </w:rPr>
          <w:t>Script 2: Romantic &amp; Poetic Secular</w:t>
        </w:r>
      </w:hyperlink>
    </w:p>
    <w:p w14:paraId="385332A2" w14:textId="77777777" w:rsidR="007A79D0" w:rsidRDefault="00000000">
      <w:pPr>
        <w:spacing w:before="80" w:after="80"/>
        <w:ind w:left="360"/>
      </w:pPr>
      <w:hyperlink w:anchor="script3">
        <w:r>
          <w:rPr>
            <w:color w:val="D4A5A5"/>
            <w:u w:val="single"/>
          </w:rPr>
          <w:t>Script 3: Traditional Secular</w:t>
        </w:r>
      </w:hyperlink>
    </w:p>
    <w:p w14:paraId="6ACA4AD7" w14:textId="77777777" w:rsidR="007A79D0" w:rsidRDefault="00000000">
      <w:pPr>
        <w:spacing w:before="80" w:after="80"/>
        <w:ind w:left="360"/>
      </w:pPr>
      <w:hyperlink w:anchor="script4">
        <w:r>
          <w:rPr>
            <w:color w:val="D4A5A5"/>
            <w:u w:val="single"/>
          </w:rPr>
          <w:t>Script 4: Short &amp; Sweet (10 minutes)</w:t>
        </w:r>
      </w:hyperlink>
    </w:p>
    <w:p w14:paraId="6DA5F9B6" w14:textId="77777777" w:rsidR="007A79D0" w:rsidRDefault="00000000">
      <w:pPr>
        <w:spacing w:before="80" w:after="80"/>
        <w:ind w:left="360"/>
      </w:pPr>
      <w:hyperlink w:anchor="script5">
        <w:r>
          <w:rPr>
            <w:color w:val="D4A5A5"/>
            <w:u w:val="single"/>
          </w:rPr>
          <w:t>Script 5: Spiritual Non-Denominational</w:t>
        </w:r>
      </w:hyperlink>
    </w:p>
    <w:p w14:paraId="1369B2A2" w14:textId="77777777" w:rsidR="007A79D0" w:rsidRDefault="00000000">
      <w:pPr>
        <w:spacing w:before="80" w:after="80"/>
        <w:ind w:left="360"/>
      </w:pPr>
      <w:hyperlink w:anchor="script6">
        <w:r>
          <w:rPr>
            <w:color w:val="D4A5A5"/>
            <w:u w:val="single"/>
          </w:rPr>
          <w:t>Script 6: Christian Protestant</w:t>
        </w:r>
      </w:hyperlink>
    </w:p>
    <w:p w14:paraId="58F69989" w14:textId="77777777" w:rsidR="007A79D0" w:rsidRDefault="00000000">
      <w:pPr>
        <w:spacing w:before="80" w:after="80"/>
        <w:ind w:left="360"/>
      </w:pPr>
      <w:hyperlink w:anchor="script7">
        <w:r>
          <w:rPr>
            <w:color w:val="D4A5A5"/>
            <w:u w:val="single"/>
          </w:rPr>
          <w:t>Script 7: Second Marriage / Mature Couple</w:t>
        </w:r>
      </w:hyperlink>
    </w:p>
    <w:p w14:paraId="076D0ED0" w14:textId="77777777" w:rsidR="007A79D0" w:rsidRDefault="007A79D0">
      <w:pPr>
        <w:spacing w:after="80"/>
      </w:pPr>
    </w:p>
    <w:p w14:paraId="7DDE0691" w14:textId="77777777" w:rsidR="007A79D0" w:rsidRDefault="007A79D0">
      <w:pPr>
        <w:spacing w:after="80"/>
      </w:pPr>
    </w:p>
    <w:p w14:paraId="49AEF40B" w14:textId="77777777" w:rsidR="007A79D0" w:rsidRDefault="00000000">
      <w:pPr>
        <w:spacing w:before="240" w:after="160"/>
      </w:pPr>
      <w:r>
        <w:rPr>
          <w:b/>
          <w:color w:val="A8B89C"/>
        </w:rPr>
        <w:t>PART 2: BUILDING BLOCKS LIBRARY</w:t>
      </w:r>
    </w:p>
    <w:p w14:paraId="57D51E24" w14:textId="77777777" w:rsidR="007A79D0" w:rsidRDefault="007A79D0">
      <w:pPr>
        <w:spacing w:after="80"/>
      </w:pPr>
    </w:p>
    <w:p w14:paraId="25F2243F" w14:textId="77777777" w:rsidR="007A79D0" w:rsidRDefault="00000000">
      <w:pPr>
        <w:spacing w:before="80" w:after="80"/>
        <w:ind w:left="360"/>
      </w:pPr>
      <w:hyperlink w:anchor="openings">
        <w:r>
          <w:rPr>
            <w:color w:val="D4A5A5"/>
            <w:u w:val="single"/>
          </w:rPr>
          <w:t>Section 2.1: Opening Words (15 options)</w:t>
        </w:r>
      </w:hyperlink>
    </w:p>
    <w:p w14:paraId="55653E35" w14:textId="77777777" w:rsidR="007A79D0" w:rsidRDefault="00000000">
      <w:pPr>
        <w:spacing w:before="80" w:after="80"/>
        <w:ind w:left="360"/>
      </w:pPr>
      <w:hyperlink w:anchor="addresses">
        <w:r>
          <w:rPr>
            <w:color w:val="D4A5A5"/>
            <w:u w:val="single"/>
          </w:rPr>
          <w:t>Section 2.2: Address on Marriage (10 options)</w:t>
        </w:r>
      </w:hyperlink>
    </w:p>
    <w:p w14:paraId="28104F5F" w14:textId="77777777" w:rsidR="007A79D0" w:rsidRDefault="00000000">
      <w:pPr>
        <w:spacing w:before="80" w:after="80"/>
        <w:ind w:left="360"/>
      </w:pPr>
      <w:hyperlink w:anchor="readings">
        <w:r>
          <w:rPr>
            <w:color w:val="D4A5A5"/>
            <w:u w:val="single"/>
          </w:rPr>
          <w:t>Section 2.3: Readings (20 complete texts)</w:t>
        </w:r>
      </w:hyperlink>
    </w:p>
    <w:p w14:paraId="14C1BA5E" w14:textId="77777777" w:rsidR="007A79D0" w:rsidRDefault="00000000">
      <w:pPr>
        <w:spacing w:before="80" w:after="80"/>
        <w:ind w:left="360"/>
      </w:pPr>
      <w:hyperlink w:anchor="declarations">
        <w:r>
          <w:rPr>
            <w:color w:val="D4A5A5"/>
            <w:u w:val="single"/>
          </w:rPr>
          <w:t>Section 2.4: Declaration of Intent (10 variations)</w:t>
        </w:r>
      </w:hyperlink>
    </w:p>
    <w:p w14:paraId="67176D3B" w14:textId="77777777" w:rsidR="007A79D0" w:rsidRDefault="00000000">
      <w:pPr>
        <w:spacing w:before="80" w:after="80"/>
        <w:ind w:left="360"/>
      </w:pPr>
      <w:hyperlink w:anchor="vows">
        <w:r>
          <w:rPr>
            <w:color w:val="D4A5A5"/>
            <w:u w:val="single"/>
          </w:rPr>
          <w:t>Section 2.5: Vow Templates (15 options)</w:t>
        </w:r>
      </w:hyperlink>
    </w:p>
    <w:p w14:paraId="08C65C69" w14:textId="77777777" w:rsidR="007A79D0" w:rsidRDefault="00000000">
      <w:pPr>
        <w:spacing w:before="80" w:after="80"/>
        <w:ind w:left="360"/>
      </w:pPr>
      <w:hyperlink w:anchor="rings">
        <w:r>
          <w:rPr>
            <w:color w:val="D4A5A5"/>
            <w:u w:val="single"/>
          </w:rPr>
          <w:t>Section 2.6: Ring Exchange (15 scripts)</w:t>
        </w:r>
      </w:hyperlink>
    </w:p>
    <w:p w14:paraId="3CD3D1CE" w14:textId="77777777" w:rsidR="007A79D0" w:rsidRDefault="00000000">
      <w:pPr>
        <w:spacing w:before="80" w:after="80"/>
        <w:ind w:left="360"/>
      </w:pPr>
      <w:hyperlink w:anchor="pronouncements">
        <w:r>
          <w:rPr>
            <w:color w:val="D4A5A5"/>
            <w:u w:val="single"/>
          </w:rPr>
          <w:t>Section 2.7: Pronouncement (10 options)</w:t>
        </w:r>
      </w:hyperlink>
    </w:p>
    <w:p w14:paraId="2524A561" w14:textId="77777777" w:rsidR="007A79D0" w:rsidRDefault="00000000">
      <w:pPr>
        <w:spacing w:before="80" w:after="80"/>
        <w:ind w:left="360"/>
      </w:pPr>
      <w:hyperlink w:anchor="special">
        <w:r>
          <w:rPr>
            <w:color w:val="D4A5A5"/>
            <w:u w:val="single"/>
          </w:rPr>
          <w:t>Section 2.8: Special Elements</w:t>
        </w:r>
      </w:hyperlink>
    </w:p>
    <w:p w14:paraId="09E9300A" w14:textId="77777777" w:rsidR="007A79D0" w:rsidRDefault="00000000">
      <w:pPr>
        <w:pStyle w:val="Heading1"/>
        <w:spacing w:before="4000" w:after="480"/>
        <w:jc w:val="center"/>
      </w:pPr>
      <w:r>
        <w:rPr>
          <w:color w:val="A8B89C"/>
          <w:sz w:val="40"/>
        </w:rPr>
        <w:lastRenderedPageBreak/>
        <w:t>PART 1: COMPLETE CEREMONY SCRIPTS</w:t>
      </w:r>
    </w:p>
    <w:p w14:paraId="51E4B324" w14:textId="77777777" w:rsidR="007A79D0" w:rsidRDefault="00000000">
      <w:pPr>
        <w:spacing w:after="320"/>
        <w:jc w:val="center"/>
      </w:pPr>
      <w:r>
        <w:rPr>
          <w:color w:val="5A5A5A"/>
          <w:sz w:val="32"/>
        </w:rPr>
        <w:t>Each script is complete and ready to use as-is!</w:t>
      </w:r>
    </w:p>
    <w:p w14:paraId="4DB95F2B" w14:textId="77777777" w:rsidR="007A79D0" w:rsidRDefault="00000000">
      <w:pPr>
        <w:spacing w:after="600"/>
        <w:jc w:val="center"/>
      </w:pPr>
      <w:r>
        <w:rPr>
          <w:i/>
          <w:color w:val="D4A5A5"/>
          <w:sz w:val="28"/>
        </w:rPr>
        <w:t xml:space="preserve">Want to customize? Look for section references like (See </w:t>
      </w:r>
      <w:hyperlink w:anchor="openings">
        <w:r>
          <w:rPr>
            <w:color w:val="D4A5A5"/>
            <w:u w:val="single"/>
          </w:rPr>
          <w:t>Section 2.1</w:t>
        </w:r>
      </w:hyperlink>
      <w:r>
        <w:rPr>
          <w:i/>
          <w:color w:val="D4A5A5"/>
          <w:sz w:val="28"/>
        </w:rPr>
        <w:t>).</w:t>
      </w:r>
    </w:p>
    <w:p w14:paraId="5B84CE75" w14:textId="77777777" w:rsidR="007A79D0" w:rsidRDefault="00000000">
      <w:pPr>
        <w:spacing w:before="400" w:after="800"/>
        <w:jc w:val="center"/>
      </w:pPr>
      <w:r>
        <w:rPr>
          <w:color w:val="A8B89C"/>
          <w:sz w:val="48"/>
        </w:rPr>
        <w:t>✧ ✧ ✧</w:t>
      </w:r>
    </w:p>
    <w:p w14:paraId="10F1568B" w14:textId="77777777" w:rsidR="007A79D0" w:rsidRDefault="00000000">
      <w:r>
        <w:br w:type="page"/>
      </w:r>
    </w:p>
    <w:p w14:paraId="1591C586" w14:textId="77777777" w:rsidR="007A79D0" w:rsidRDefault="00000000">
      <w:pPr>
        <w:pStyle w:val="Heading2"/>
      </w:pPr>
      <w:bookmarkStart w:id="0" w:name="script1"/>
      <w:r>
        <w:rPr>
          <w:color w:val="5A5A5A"/>
          <w:sz w:val="32"/>
        </w:rPr>
        <w:lastRenderedPageBreak/>
        <w:t>SCRIPT 1: Modern Casual Secular</w:t>
      </w:r>
      <w:bookmarkEnd w:id="0"/>
    </w:p>
    <w:p w14:paraId="145373E8" w14:textId="77777777" w:rsidR="007A79D0" w:rsidRDefault="00000000">
      <w:r>
        <w:rPr>
          <w:i/>
          <w:color w:val="5A5A5A"/>
        </w:rPr>
        <w:t>Perfect for: Backyard weddings, intimate celebrations</w:t>
      </w:r>
    </w:p>
    <w:p w14:paraId="60925708" w14:textId="77777777" w:rsidR="007A79D0" w:rsidRDefault="00000000">
      <w:r>
        <w:rPr>
          <w:color w:val="5A5A5A"/>
        </w:rPr>
        <w:t>Time: 15-20 minutes</w:t>
      </w:r>
    </w:p>
    <w:p w14:paraId="6921C03F" w14:textId="77777777" w:rsidR="007A79D0" w:rsidRDefault="00000000">
      <w:pPr>
        <w:spacing w:before="240" w:after="80"/>
      </w:pPr>
      <w:r>
        <w:rPr>
          <w:b/>
        </w:rPr>
        <w:t>PROCESSIONAL</w:t>
      </w:r>
    </w:p>
    <w:p w14:paraId="4ED911C5" w14:textId="77777777" w:rsidR="007A79D0" w:rsidRDefault="00000000">
      <w:r>
        <w:rPr>
          <w:color w:val="5A5A5A"/>
        </w:rPr>
        <w:t>[Music plays, couple/party enters]</w:t>
      </w:r>
    </w:p>
    <w:p w14:paraId="788B8715" w14:textId="77777777" w:rsidR="007A79D0" w:rsidRDefault="00000000">
      <w:pPr>
        <w:spacing w:before="240" w:after="80"/>
      </w:pPr>
      <w:r>
        <w:rPr>
          <w:b/>
        </w:rPr>
        <w:t>OPENING WORDS:</w:t>
      </w:r>
    </w:p>
    <w:p w14:paraId="1BCA2CA3" w14:textId="77777777" w:rsidR="007A79D0" w:rsidRDefault="00000000">
      <w:pPr>
        <w:spacing w:before="120" w:after="120"/>
      </w:pPr>
      <w:r>
        <w:t xml:space="preserve">➤ (Choose from 15 in </w:t>
      </w:r>
      <w:hyperlink w:anchor="openings">
        <w:r>
          <w:rPr>
            <w:color w:val="D4A5A5"/>
            <w:u w:val="single"/>
          </w:rPr>
          <w:t>Section 2.1</w:t>
        </w:r>
      </w:hyperlink>
      <w:r>
        <w:t>)</w:t>
      </w:r>
    </w:p>
    <w:p w14:paraId="361F345E" w14:textId="77777777" w:rsidR="007A79D0" w:rsidRDefault="00000000">
      <w:r>
        <w:rPr>
          <w:color w:val="5A5A5A"/>
        </w:rPr>
        <w:t>Welcome! We're here to celebrate [Partner 1] and [Partner 2]'s marriage. This isn't just a wedding; it's about love, partnership, and the journey these two have chosen together.</w:t>
      </w:r>
    </w:p>
    <w:p w14:paraId="6628DB1B" w14:textId="77777777" w:rsidR="007A79D0" w:rsidRDefault="00000000">
      <w:r>
        <w:rPr>
          <w:color w:val="5A5A5A"/>
        </w:rPr>
        <w:t>[Partner 1] and [Partner 2], you've invited us to witness your commitment. Your love story is filled with laughter, growth, and connection. Today you make it official before those who matter most.</w:t>
      </w:r>
    </w:p>
    <w:p w14:paraId="486A764C" w14:textId="77777777" w:rsidR="007A79D0" w:rsidRDefault="00000000">
      <w:pPr>
        <w:spacing w:before="240" w:after="80"/>
      </w:pPr>
      <w:r>
        <w:rPr>
          <w:b/>
        </w:rPr>
        <w:t>ADDRESS ON MARRIAGE:</w:t>
      </w:r>
    </w:p>
    <w:p w14:paraId="37491322" w14:textId="77777777" w:rsidR="007A79D0" w:rsidRDefault="00000000">
      <w:pPr>
        <w:spacing w:before="120" w:after="120"/>
      </w:pPr>
      <w:r>
        <w:t xml:space="preserve">➤ (Choose from 10 in </w:t>
      </w:r>
      <w:hyperlink w:anchor="addresses">
        <w:r>
          <w:rPr>
            <w:color w:val="D4A5A5"/>
            <w:u w:val="single"/>
          </w:rPr>
          <w:t>Section 2.2</w:t>
        </w:r>
      </w:hyperlink>
      <w:r>
        <w:t>)</w:t>
      </w:r>
    </w:p>
    <w:p w14:paraId="096FCACF" w14:textId="77777777" w:rsidR="007A79D0" w:rsidRDefault="00000000">
      <w:r>
        <w:rPr>
          <w:color w:val="5A5A5A"/>
        </w:rPr>
        <w:t>Marriage is partnership built on love, trust, and choice. It's waking up each day and choosing each other. It's being each other's supporter, safe place, and adventure. It's not finding perfection—it's choosing someone perfectly imperfect and building something beautiful.</w:t>
      </w:r>
    </w:p>
    <w:p w14:paraId="20C4174E" w14:textId="77777777" w:rsidR="007A79D0" w:rsidRDefault="00000000">
      <w:pPr>
        <w:spacing w:before="240" w:after="80"/>
      </w:pPr>
      <w:r>
        <w:rPr>
          <w:b/>
        </w:rPr>
        <w:t>READING (Optional):</w:t>
      </w:r>
    </w:p>
    <w:p w14:paraId="1DBED657" w14:textId="77777777" w:rsidR="007A79D0" w:rsidRDefault="00000000">
      <w:pPr>
        <w:spacing w:before="120" w:after="120"/>
      </w:pPr>
      <w:r>
        <w:t xml:space="preserve">➤ (Choose from 20 in </w:t>
      </w:r>
      <w:hyperlink w:anchor="readings">
        <w:r>
          <w:rPr>
            <w:color w:val="D4A5A5"/>
            <w:u w:val="single"/>
          </w:rPr>
          <w:t>Section 2.3</w:t>
        </w:r>
      </w:hyperlink>
      <w:r>
        <w:t xml:space="preserve"> or skip)</w:t>
      </w:r>
    </w:p>
    <w:p w14:paraId="3D319AA0" w14:textId="77777777" w:rsidR="007A79D0" w:rsidRDefault="00000000">
      <w:r>
        <w:rPr>
          <w:color w:val="5A5A5A"/>
        </w:rPr>
        <w:t>[Insert reading or proceed to declaration]</w:t>
      </w:r>
    </w:p>
    <w:p w14:paraId="3305CFDB" w14:textId="77777777" w:rsidR="007A79D0" w:rsidRDefault="00000000">
      <w:pPr>
        <w:spacing w:before="240" w:after="80"/>
      </w:pPr>
      <w:r>
        <w:rPr>
          <w:b/>
        </w:rPr>
        <w:t>DECLARATION OF INTENT:</w:t>
      </w:r>
    </w:p>
    <w:p w14:paraId="0103D556" w14:textId="77777777" w:rsidR="007A79D0" w:rsidRDefault="00000000">
      <w:pPr>
        <w:spacing w:before="120" w:after="120"/>
      </w:pPr>
      <w:r>
        <w:t xml:space="preserve">➤ (Choose from 10 in </w:t>
      </w:r>
      <w:hyperlink w:anchor="declarations">
        <w:r>
          <w:rPr>
            <w:color w:val="D4A5A5"/>
            <w:u w:val="single"/>
          </w:rPr>
          <w:t>Section 2.4</w:t>
        </w:r>
      </w:hyperlink>
      <w:r>
        <w:t>)</w:t>
      </w:r>
    </w:p>
    <w:p w14:paraId="0B1BF061" w14:textId="77777777" w:rsidR="007A79D0" w:rsidRDefault="00000000">
      <w:r>
        <w:rPr>
          <w:color w:val="5A5A5A"/>
        </w:rPr>
        <w:t>[Partner 1], do you take [Partner 2] to be your spouse? Do you promise to love, respect, and support them through all of life's adventures—exciting and challenging—building a life together based on trust and partnership?</w:t>
      </w:r>
    </w:p>
    <w:p w14:paraId="49E16C31" w14:textId="77777777" w:rsidR="007A79D0" w:rsidRDefault="00000000">
      <w:r>
        <w:rPr>
          <w:color w:val="5A5A5A"/>
        </w:rPr>
        <w:t>[Partner 1]: I do.</w:t>
      </w:r>
    </w:p>
    <w:p w14:paraId="6800668F" w14:textId="77777777" w:rsidR="007A79D0" w:rsidRDefault="007A79D0"/>
    <w:p w14:paraId="726B5A82" w14:textId="77777777" w:rsidR="007A79D0" w:rsidRDefault="00000000">
      <w:r>
        <w:rPr>
          <w:color w:val="5A5A5A"/>
        </w:rPr>
        <w:t>[Repeat for Partner 2]</w:t>
      </w:r>
    </w:p>
    <w:p w14:paraId="1B7C0FE9" w14:textId="77777777" w:rsidR="007A79D0" w:rsidRDefault="00000000">
      <w:r>
        <w:rPr>
          <w:color w:val="5A5A5A"/>
        </w:rPr>
        <w:t>[Partner 2]: I do.</w:t>
      </w:r>
    </w:p>
    <w:p w14:paraId="017B19AB" w14:textId="77777777" w:rsidR="007A79D0" w:rsidRDefault="00000000">
      <w:pPr>
        <w:spacing w:before="240" w:after="80"/>
      </w:pPr>
      <w:r>
        <w:rPr>
          <w:b/>
        </w:rPr>
        <w:lastRenderedPageBreak/>
        <w:t>VOWS (Optional):</w:t>
      </w:r>
    </w:p>
    <w:p w14:paraId="6A945530" w14:textId="77777777" w:rsidR="007A79D0" w:rsidRDefault="00000000">
      <w:pPr>
        <w:spacing w:before="120" w:after="120"/>
      </w:pPr>
      <w:r>
        <w:t xml:space="preserve">➤ (See </w:t>
      </w:r>
      <w:hyperlink w:anchor="vows">
        <w:r>
          <w:rPr>
            <w:color w:val="D4A5A5"/>
            <w:u w:val="single"/>
          </w:rPr>
          <w:t>Section 2.5</w:t>
        </w:r>
      </w:hyperlink>
      <w:r>
        <w:t xml:space="preserve"> for templates)</w:t>
      </w:r>
    </w:p>
    <w:p w14:paraId="579508C0" w14:textId="77777777" w:rsidR="007A79D0" w:rsidRDefault="00000000">
      <w:r>
        <w:rPr>
          <w:color w:val="5A5A5A"/>
        </w:rPr>
        <w:t>[Partners may exchange personal vows or proceed to rings]</w:t>
      </w:r>
    </w:p>
    <w:p w14:paraId="0B7D8BCA" w14:textId="77777777" w:rsidR="007A79D0" w:rsidRDefault="00000000">
      <w:pPr>
        <w:spacing w:before="240" w:after="80"/>
      </w:pPr>
      <w:r>
        <w:rPr>
          <w:b/>
        </w:rPr>
        <w:t>RING EXCHANGE:</w:t>
      </w:r>
    </w:p>
    <w:p w14:paraId="6A687648" w14:textId="77777777" w:rsidR="007A79D0" w:rsidRDefault="00000000">
      <w:pPr>
        <w:spacing w:before="120" w:after="120"/>
      </w:pPr>
      <w:r>
        <w:t xml:space="preserve">➤ (Choose from 15 in </w:t>
      </w:r>
      <w:hyperlink w:anchor="rings">
        <w:r>
          <w:rPr>
            <w:color w:val="D4A5A5"/>
            <w:u w:val="single"/>
          </w:rPr>
          <w:t>Section 2.6</w:t>
        </w:r>
      </w:hyperlink>
      <w:r>
        <w:t>)</w:t>
      </w:r>
    </w:p>
    <w:p w14:paraId="448EA74F" w14:textId="77777777" w:rsidR="007A79D0" w:rsidRDefault="00000000">
      <w:r>
        <w:rPr>
          <w:color w:val="5A5A5A"/>
        </w:rPr>
        <w:t>Rings symbolize eternity—no beginning, no end. They represent your unending love.</w:t>
      </w:r>
    </w:p>
    <w:p w14:paraId="2FB564E8" w14:textId="77777777" w:rsidR="007A79D0" w:rsidRDefault="007A79D0"/>
    <w:p w14:paraId="5CECDEA3" w14:textId="77777777" w:rsidR="007A79D0" w:rsidRDefault="00000000">
      <w:r>
        <w:rPr>
          <w:color w:val="5A5A5A"/>
        </w:rPr>
        <w:t>[Partner 1], place the ring on [Partner 2]'s finger and repeat:</w:t>
      </w:r>
    </w:p>
    <w:p w14:paraId="06260290" w14:textId="77777777" w:rsidR="007A79D0" w:rsidRDefault="00000000">
      <w:r>
        <w:rPr>
          <w:i/>
          <w:color w:val="5A5A5A"/>
        </w:rPr>
        <w:t>'I give you this ring as a symbol of my love. With this ring, I marry you and join my life to yours.'</w:t>
      </w:r>
    </w:p>
    <w:p w14:paraId="7B3CFEA3" w14:textId="77777777" w:rsidR="007A79D0" w:rsidRDefault="007A79D0"/>
    <w:p w14:paraId="6E01B97C" w14:textId="77777777" w:rsidR="007A79D0" w:rsidRDefault="00000000">
      <w:r>
        <w:rPr>
          <w:color w:val="5A5A5A"/>
        </w:rPr>
        <w:t>[Repeat for Partner 2]</w:t>
      </w:r>
    </w:p>
    <w:p w14:paraId="5335B711" w14:textId="77777777" w:rsidR="007A79D0" w:rsidRDefault="00000000">
      <w:pPr>
        <w:spacing w:before="240" w:after="80"/>
      </w:pPr>
      <w:r>
        <w:rPr>
          <w:b/>
        </w:rPr>
        <w:t>PRONOUNCEMENT:</w:t>
      </w:r>
    </w:p>
    <w:p w14:paraId="4EBCEC1B" w14:textId="77777777" w:rsidR="007A79D0" w:rsidRDefault="00000000">
      <w:pPr>
        <w:spacing w:before="120" w:after="120"/>
      </w:pPr>
      <w:r>
        <w:t xml:space="preserve">➤ (Choose from 10 in </w:t>
      </w:r>
      <w:hyperlink w:anchor="pronouncements">
        <w:r>
          <w:rPr>
            <w:color w:val="D4A5A5"/>
            <w:u w:val="single"/>
          </w:rPr>
          <w:t>Section 2.7</w:t>
        </w:r>
      </w:hyperlink>
      <w:r>
        <w:t>)</w:t>
      </w:r>
    </w:p>
    <w:p w14:paraId="40BA94FC" w14:textId="77777777" w:rsidR="007A79D0" w:rsidRDefault="00000000">
      <w:r>
        <w:rPr>
          <w:color w:val="5A5A5A"/>
        </w:rPr>
        <w:t>[Partner 1] and [Partner 2], you've declared your love before family and friends. By the power vested in me, I pronounce you married!</w:t>
      </w:r>
    </w:p>
    <w:p w14:paraId="50F264D5" w14:textId="77777777" w:rsidR="007A79D0" w:rsidRDefault="00000000">
      <w:r>
        <w:rPr>
          <w:color w:val="5A5A5A"/>
        </w:rPr>
        <w:t>You may kiss!</w:t>
      </w:r>
    </w:p>
    <w:p w14:paraId="7E131EAF" w14:textId="77777777" w:rsidR="007A79D0" w:rsidRDefault="00000000">
      <w:pPr>
        <w:spacing w:before="240" w:after="80"/>
      </w:pPr>
      <w:r>
        <w:rPr>
          <w:b/>
        </w:rPr>
        <w:t>CLOSING:</w:t>
      </w:r>
    </w:p>
    <w:p w14:paraId="3E8D2193" w14:textId="77777777" w:rsidR="007A79D0" w:rsidRDefault="00000000">
      <w:r>
        <w:rPr>
          <w:color w:val="5A5A5A"/>
        </w:rPr>
        <w:t>Ladies and gentlemen: [Names]—married!</w:t>
      </w:r>
    </w:p>
    <w:p w14:paraId="474DE3F0" w14:textId="77777777" w:rsidR="007A79D0" w:rsidRDefault="00000000">
      <w:r>
        <w:rPr>
          <w:color w:val="5A5A5A"/>
        </w:rPr>
        <w:t>[Recessional music]</w:t>
      </w:r>
    </w:p>
    <w:p w14:paraId="122E385F" w14:textId="77777777" w:rsidR="007A79D0" w:rsidRDefault="00000000">
      <w:r>
        <w:br w:type="page"/>
      </w:r>
    </w:p>
    <w:p w14:paraId="1235413F" w14:textId="77777777" w:rsidR="007A79D0" w:rsidRDefault="00000000">
      <w:pPr>
        <w:pStyle w:val="Heading2"/>
      </w:pPr>
      <w:bookmarkStart w:id="1" w:name="script2"/>
      <w:r>
        <w:rPr>
          <w:color w:val="5A5A5A"/>
          <w:sz w:val="32"/>
        </w:rPr>
        <w:lastRenderedPageBreak/>
        <w:t>SCRIPT 2: Romantic &amp; Poetic Secular</w:t>
      </w:r>
      <w:bookmarkEnd w:id="1"/>
    </w:p>
    <w:p w14:paraId="2014D239" w14:textId="77777777" w:rsidR="007A79D0" w:rsidRDefault="00000000">
      <w:r>
        <w:rPr>
          <w:i/>
          <w:color w:val="5A5A5A"/>
        </w:rPr>
        <w:t>Perfect for: Garden weddings, beautiful language lovers</w:t>
      </w:r>
    </w:p>
    <w:p w14:paraId="59D1A15C" w14:textId="77777777" w:rsidR="007A79D0" w:rsidRDefault="00000000">
      <w:r>
        <w:rPr>
          <w:color w:val="5A5A5A"/>
        </w:rPr>
        <w:t>Time: 18-22 minutes</w:t>
      </w:r>
    </w:p>
    <w:p w14:paraId="5A28194B" w14:textId="77777777" w:rsidR="007A79D0" w:rsidRDefault="00000000">
      <w:pPr>
        <w:spacing w:before="240" w:after="80"/>
      </w:pPr>
      <w:r>
        <w:rPr>
          <w:b/>
        </w:rPr>
        <w:t>PROCESSIONAL</w:t>
      </w:r>
    </w:p>
    <w:p w14:paraId="4F5F280A" w14:textId="77777777" w:rsidR="007A79D0" w:rsidRDefault="00000000">
      <w:r>
        <w:rPr>
          <w:color w:val="5A5A5A"/>
        </w:rPr>
        <w:t>[Traditional entrance or together]</w:t>
      </w:r>
    </w:p>
    <w:p w14:paraId="108FE0A7" w14:textId="77777777" w:rsidR="007A79D0" w:rsidRDefault="00000000">
      <w:pPr>
        <w:spacing w:before="240" w:after="80"/>
      </w:pPr>
      <w:r>
        <w:rPr>
          <w:b/>
        </w:rPr>
        <w:t>OPENING:</w:t>
      </w:r>
    </w:p>
    <w:p w14:paraId="7AAA120C" w14:textId="77777777" w:rsidR="007A79D0" w:rsidRDefault="00000000">
      <w:pPr>
        <w:spacing w:before="120" w:after="120"/>
      </w:pPr>
      <w:r>
        <w:t xml:space="preserve">➤ (Choose from 1 in </w:t>
      </w:r>
      <w:hyperlink w:anchor="openings">
        <w:r>
          <w:rPr>
            <w:color w:val="D4A5A5"/>
            <w:u w:val="single"/>
          </w:rPr>
          <w:t>Section 2.1</w:t>
        </w:r>
      </w:hyperlink>
      <w:r>
        <w:t>)</w:t>
      </w:r>
    </w:p>
    <w:p w14:paraId="69835D14" w14:textId="77777777" w:rsidR="007A79D0" w:rsidRDefault="00000000">
      <w:r>
        <w:rPr>
          <w:color w:val="5A5A5A"/>
        </w:rPr>
        <w:t>Welcome, friends. We gather in love's presence—between [Partners] and filling this space. Love is simple and profound: morning coffee, shared laughter, steady presence. Today they commit to nurturing this love forever.</w:t>
      </w:r>
    </w:p>
    <w:p w14:paraId="6F96B8E1" w14:textId="77777777" w:rsidR="007A79D0" w:rsidRDefault="00000000">
      <w:pPr>
        <w:spacing w:before="240" w:after="80"/>
      </w:pPr>
      <w:r>
        <w:rPr>
          <w:b/>
        </w:rPr>
        <w:t>ADDRESS:</w:t>
      </w:r>
    </w:p>
    <w:p w14:paraId="043F902B" w14:textId="77777777" w:rsidR="007A79D0" w:rsidRDefault="00000000">
      <w:pPr>
        <w:spacing w:before="120" w:after="120"/>
      </w:pPr>
      <w:r>
        <w:t xml:space="preserve">➤ (Choose from 2 in </w:t>
      </w:r>
      <w:hyperlink w:anchor="addresses">
        <w:r>
          <w:rPr>
            <w:color w:val="D4A5A5"/>
            <w:u w:val="single"/>
          </w:rPr>
          <w:t>Section 2.2</w:t>
        </w:r>
      </w:hyperlink>
      <w:r>
        <w:t>)</w:t>
      </w:r>
    </w:p>
    <w:p w14:paraId="158A81FD" w14:textId="77777777" w:rsidR="007A79D0" w:rsidRDefault="00000000">
      <w:r>
        <w:rPr>
          <w:color w:val="5A5A5A"/>
        </w:rPr>
        <w:t>Marriage is a daily choice—loving when easy and hard. Choosing partnership and forever. You stand as two choosing to walk life hand in hand.</w:t>
      </w:r>
    </w:p>
    <w:p w14:paraId="7DA97B82" w14:textId="77777777" w:rsidR="007A79D0" w:rsidRDefault="00000000">
      <w:pPr>
        <w:spacing w:before="240" w:after="80"/>
      </w:pPr>
      <w:r>
        <w:rPr>
          <w:b/>
        </w:rPr>
        <w:t>READING:</w:t>
      </w:r>
    </w:p>
    <w:p w14:paraId="69F417B2" w14:textId="77777777" w:rsidR="007A79D0" w:rsidRDefault="00000000">
      <w:pPr>
        <w:spacing w:before="120" w:after="120"/>
      </w:pPr>
      <w:r>
        <w:t xml:space="preserve">➤ (Choose from 3 in </w:t>
      </w:r>
      <w:hyperlink w:anchor="readings">
        <w:r>
          <w:rPr>
            <w:color w:val="D4A5A5"/>
            <w:u w:val="single"/>
          </w:rPr>
          <w:t>Section 2.3</w:t>
        </w:r>
      </w:hyperlink>
      <w:r>
        <w:t>)</w:t>
      </w:r>
    </w:p>
    <w:p w14:paraId="543DF00A" w14:textId="77777777" w:rsidR="007A79D0" w:rsidRDefault="00000000">
      <w:r>
        <w:rPr>
          <w:color w:val="5A5A5A"/>
        </w:rPr>
        <w:t>[Suggested: 'Love' by Roy Croft or choose another]</w:t>
      </w:r>
    </w:p>
    <w:p w14:paraId="672E8A72" w14:textId="77777777" w:rsidR="007A79D0" w:rsidRDefault="00000000">
      <w:pPr>
        <w:spacing w:before="240" w:after="80"/>
      </w:pPr>
      <w:r>
        <w:rPr>
          <w:b/>
        </w:rPr>
        <w:t>DECLARATION:</w:t>
      </w:r>
    </w:p>
    <w:p w14:paraId="7F8216F2" w14:textId="77777777" w:rsidR="007A79D0" w:rsidRDefault="00000000">
      <w:pPr>
        <w:spacing w:before="120" w:after="120"/>
      </w:pPr>
      <w:r>
        <w:t xml:space="preserve">➤ (Choose from 4 in </w:t>
      </w:r>
      <w:hyperlink w:anchor="declarations">
        <w:r>
          <w:rPr>
            <w:color w:val="D4A5A5"/>
            <w:u w:val="single"/>
          </w:rPr>
          <w:t>Section 2.4</w:t>
        </w:r>
      </w:hyperlink>
      <w:r>
        <w:t>)</w:t>
      </w:r>
    </w:p>
    <w:p w14:paraId="3CB73275" w14:textId="77777777" w:rsidR="007A79D0" w:rsidRDefault="00000000">
      <w:r>
        <w:rPr>
          <w:color w:val="5A5A5A"/>
        </w:rPr>
        <w:t>[Partner 1], do you take [Partner 2] as beloved spouse? Promise to stand through joy/sorrow, honor dreams, comfort in hardship, celebrate in good times? Love all your days?</w:t>
      </w:r>
    </w:p>
    <w:p w14:paraId="5B1785BF" w14:textId="77777777" w:rsidR="007A79D0" w:rsidRDefault="00000000">
      <w:pPr>
        <w:spacing w:before="240" w:after="80"/>
      </w:pPr>
      <w:r>
        <w:rPr>
          <w:b/>
        </w:rPr>
        <w:t>VOWS:</w:t>
      </w:r>
    </w:p>
    <w:p w14:paraId="3072E906" w14:textId="77777777" w:rsidR="007A79D0" w:rsidRDefault="00000000">
      <w:pPr>
        <w:spacing w:before="120" w:after="120"/>
      </w:pPr>
      <w:r>
        <w:t xml:space="preserve">➤ (Choose from 5 in </w:t>
      </w:r>
      <w:hyperlink w:anchor="vows">
        <w:r>
          <w:rPr>
            <w:color w:val="D4A5A5"/>
            <w:u w:val="single"/>
          </w:rPr>
          <w:t>Section 2.5</w:t>
        </w:r>
      </w:hyperlink>
      <w:r>
        <w:t>)</w:t>
      </w:r>
    </w:p>
    <w:p w14:paraId="43624F97" w14:textId="77777777" w:rsidR="007A79D0" w:rsidRDefault="00000000">
      <w:r>
        <w:rPr>
          <w:color w:val="5A5A5A"/>
        </w:rPr>
        <w:t>[Partners exchange vows if desired]</w:t>
      </w:r>
    </w:p>
    <w:p w14:paraId="2D94277A" w14:textId="77777777" w:rsidR="007A79D0" w:rsidRDefault="00000000">
      <w:pPr>
        <w:spacing w:before="240" w:after="80"/>
      </w:pPr>
      <w:r>
        <w:rPr>
          <w:b/>
        </w:rPr>
        <w:t>RINGS:</w:t>
      </w:r>
    </w:p>
    <w:p w14:paraId="27BB4212" w14:textId="77777777" w:rsidR="007A79D0" w:rsidRDefault="00000000">
      <w:pPr>
        <w:spacing w:before="120" w:after="120"/>
      </w:pPr>
      <w:r>
        <w:t xml:space="preserve">➤ (Choose from 6 in </w:t>
      </w:r>
      <w:hyperlink w:anchor="rings">
        <w:r>
          <w:rPr>
            <w:color w:val="D4A5A5"/>
            <w:u w:val="single"/>
          </w:rPr>
          <w:t>Section 2.6</w:t>
        </w:r>
      </w:hyperlink>
      <w:r>
        <w:t>)</w:t>
      </w:r>
    </w:p>
    <w:p w14:paraId="55E282B5" w14:textId="77777777" w:rsidR="007A79D0" w:rsidRDefault="00000000">
      <w:r>
        <w:rPr>
          <w:color w:val="5A5A5A"/>
        </w:rPr>
        <w:t>These rings are made precious by your love. Circles with no end—eternal commitment symbols.</w:t>
      </w:r>
      <w:r>
        <w:rPr>
          <w:color w:val="5A5A5A"/>
        </w:rPr>
        <w:br/>
      </w:r>
      <w:r>
        <w:rPr>
          <w:color w:val="5A5A5A"/>
        </w:rPr>
        <w:br/>
      </w:r>
      <w:r>
        <w:rPr>
          <w:color w:val="5A5A5A"/>
        </w:rPr>
        <w:lastRenderedPageBreak/>
        <w:t>[Partner 1], repeat: 'With this ring, I marry you. I promise to love you in sunshine and storm, laughter and tears, for all my days.'</w:t>
      </w:r>
    </w:p>
    <w:p w14:paraId="6DBD2F3F" w14:textId="77777777" w:rsidR="007A79D0" w:rsidRDefault="00000000">
      <w:pPr>
        <w:spacing w:before="240" w:after="80"/>
      </w:pPr>
      <w:r>
        <w:rPr>
          <w:b/>
        </w:rPr>
        <w:t>PRONOUNCEMENT:</w:t>
      </w:r>
    </w:p>
    <w:p w14:paraId="0DCA6765" w14:textId="77777777" w:rsidR="007A79D0" w:rsidRDefault="00000000">
      <w:pPr>
        <w:spacing w:before="120" w:after="120"/>
      </w:pPr>
      <w:r>
        <w:t xml:space="preserve">➤ (Choose from 7 in </w:t>
      </w:r>
      <w:hyperlink w:anchor="pronouncements">
        <w:r>
          <w:rPr>
            <w:color w:val="D4A5A5"/>
            <w:u w:val="single"/>
          </w:rPr>
          <w:t>Section 2.7</w:t>
        </w:r>
      </w:hyperlink>
      <w:r>
        <w:t>)</w:t>
      </w:r>
    </w:p>
    <w:p w14:paraId="28ED4990" w14:textId="77777777" w:rsidR="007A79D0" w:rsidRDefault="00000000">
      <w:r>
        <w:rPr>
          <w:color w:val="5A5A5A"/>
        </w:rPr>
        <w:t>You've spoken vows, exchanged rings. By power vested in me, I pronounce you married for life. You may kiss.</w:t>
      </w:r>
    </w:p>
    <w:p w14:paraId="322BD1CF" w14:textId="77777777" w:rsidR="007A79D0" w:rsidRDefault="00000000">
      <w:pPr>
        <w:spacing w:before="240" w:after="80"/>
      </w:pPr>
      <w:r>
        <w:rPr>
          <w:b/>
        </w:rPr>
        <w:t>CLOSING:</w:t>
      </w:r>
    </w:p>
    <w:p w14:paraId="561CCA64" w14:textId="77777777" w:rsidR="007A79D0" w:rsidRDefault="00000000">
      <w:r>
        <w:rPr>
          <w:color w:val="5A5A5A"/>
        </w:rPr>
        <w:t>May your love light dark times and bring endless joy. Celebrate the newly married couple!</w:t>
      </w:r>
    </w:p>
    <w:p w14:paraId="298D3027" w14:textId="77777777" w:rsidR="007A79D0" w:rsidRDefault="00000000">
      <w:r>
        <w:br w:type="page"/>
      </w:r>
    </w:p>
    <w:p w14:paraId="287D0922" w14:textId="77777777" w:rsidR="007A79D0" w:rsidRDefault="00000000">
      <w:pPr>
        <w:pStyle w:val="Heading2"/>
      </w:pPr>
      <w:bookmarkStart w:id="2" w:name="script3"/>
      <w:r>
        <w:rPr>
          <w:color w:val="5A5A5A"/>
          <w:sz w:val="32"/>
        </w:rPr>
        <w:lastRenderedPageBreak/>
        <w:t>SCRIPT 3: Traditional Secular</w:t>
      </w:r>
      <w:bookmarkEnd w:id="2"/>
    </w:p>
    <w:p w14:paraId="5FD42355" w14:textId="77777777" w:rsidR="007A79D0" w:rsidRDefault="00000000">
      <w:r>
        <w:rPr>
          <w:i/>
          <w:color w:val="5A5A5A"/>
        </w:rPr>
        <w:t>Perfect for: Formal without religion</w:t>
      </w:r>
    </w:p>
    <w:p w14:paraId="685C66BE" w14:textId="77777777" w:rsidR="007A79D0" w:rsidRDefault="00000000">
      <w:r>
        <w:rPr>
          <w:color w:val="5A5A5A"/>
        </w:rPr>
        <w:t>Time: 18-20 min</w:t>
      </w:r>
    </w:p>
    <w:p w14:paraId="3BDE7252" w14:textId="77777777" w:rsidR="007A79D0" w:rsidRDefault="00000000">
      <w:pPr>
        <w:spacing w:before="240" w:after="80"/>
      </w:pPr>
      <w:r>
        <w:rPr>
          <w:b/>
        </w:rPr>
        <w:t>PROCESSIONAL</w:t>
      </w:r>
    </w:p>
    <w:p w14:paraId="5FD491D3" w14:textId="77777777" w:rsidR="007A79D0" w:rsidRDefault="00000000">
      <w:r>
        <w:rPr>
          <w:color w:val="5A5A5A"/>
        </w:rPr>
        <w:t>[Music/entrance]</w:t>
      </w:r>
    </w:p>
    <w:p w14:paraId="78EB23EA" w14:textId="77777777" w:rsidR="007A79D0" w:rsidRDefault="00000000">
      <w:pPr>
        <w:spacing w:before="240" w:after="80"/>
      </w:pPr>
      <w:r>
        <w:rPr>
          <w:b/>
        </w:rPr>
        <w:t>OPENING:</w:t>
      </w:r>
    </w:p>
    <w:p w14:paraId="6FCDC729" w14:textId="77777777" w:rsidR="007A79D0" w:rsidRDefault="00000000">
      <w:pPr>
        <w:spacing w:before="120" w:after="120"/>
      </w:pPr>
      <w:r>
        <w:t xml:space="preserve">➤ (Choose from </w:t>
      </w:r>
      <w:hyperlink w:anchor="openings">
        <w:r>
          <w:rPr>
            <w:color w:val="D4A5A5"/>
            <w:u w:val="single"/>
          </w:rPr>
          <w:t>Section 2.1</w:t>
        </w:r>
      </w:hyperlink>
      <w:r>
        <w:t>)</w:t>
      </w:r>
    </w:p>
    <w:p w14:paraId="445E532D" w14:textId="77777777" w:rsidR="007A79D0" w:rsidRDefault="00000000">
      <w:r>
        <w:rPr>
          <w:color w:val="5A5A5A"/>
        </w:rPr>
        <w:t>Dearly beloved, we join [Partners] in matrimony. Marriage is honorable, not entered lightly but with care and love.</w:t>
      </w:r>
    </w:p>
    <w:p w14:paraId="71A9B2BF" w14:textId="77777777" w:rsidR="007A79D0" w:rsidRDefault="00000000">
      <w:pPr>
        <w:spacing w:before="240" w:after="80"/>
      </w:pPr>
      <w:r>
        <w:rPr>
          <w:b/>
        </w:rPr>
        <w:t>ADDRESS:</w:t>
      </w:r>
    </w:p>
    <w:p w14:paraId="163B3B95" w14:textId="77777777" w:rsidR="007A79D0" w:rsidRDefault="00000000">
      <w:pPr>
        <w:spacing w:before="120" w:after="120"/>
      </w:pPr>
      <w:r>
        <w:t xml:space="preserve">➤ (Choose from </w:t>
      </w:r>
      <w:hyperlink w:anchor="addresses">
        <w:r>
          <w:rPr>
            <w:color w:val="D4A5A5"/>
            <w:u w:val="single"/>
          </w:rPr>
          <w:t>Section 2.2</w:t>
        </w:r>
      </w:hyperlink>
      <w:r>
        <w:t>)</w:t>
      </w:r>
    </w:p>
    <w:p w14:paraId="79696FB5" w14:textId="77777777" w:rsidR="007A79D0" w:rsidRDefault="00000000">
      <w:r>
        <w:rPr>
          <w:color w:val="5A5A5A"/>
        </w:rPr>
        <w:t>Marriage is solemn covenant between loving people. Asks commitment and sacrifice. Offers companionship and partnership.</w:t>
      </w:r>
    </w:p>
    <w:p w14:paraId="5CEF75E1" w14:textId="77777777" w:rsidR="007A79D0" w:rsidRDefault="00000000">
      <w:pPr>
        <w:spacing w:before="240" w:after="80"/>
      </w:pPr>
      <w:r>
        <w:rPr>
          <w:b/>
        </w:rPr>
        <w:t>DECLARATION:</w:t>
      </w:r>
    </w:p>
    <w:p w14:paraId="698A0DC8" w14:textId="77777777" w:rsidR="007A79D0" w:rsidRDefault="00000000">
      <w:pPr>
        <w:spacing w:before="120" w:after="120"/>
      </w:pPr>
      <w:r>
        <w:t xml:space="preserve">➤ (Choose from </w:t>
      </w:r>
      <w:hyperlink w:anchor="declarations">
        <w:r>
          <w:rPr>
            <w:color w:val="D4A5A5"/>
            <w:u w:val="single"/>
          </w:rPr>
          <w:t>Section 2.4</w:t>
        </w:r>
      </w:hyperlink>
      <w:r>
        <w:t>)</w:t>
      </w:r>
    </w:p>
    <w:p w14:paraId="703F91B6" w14:textId="77777777" w:rsidR="007A79D0" w:rsidRDefault="00000000">
      <w:r>
        <w:rPr>
          <w:color w:val="5A5A5A"/>
        </w:rPr>
        <w:t>[Partner], will you have [Partner] as wedded spouse, live in marriage covenant? Love, comfort, honor, keep in sickness/health, forsaking others, as long as you live? I will.</w:t>
      </w:r>
    </w:p>
    <w:p w14:paraId="51C5EE13" w14:textId="77777777" w:rsidR="007A79D0" w:rsidRDefault="00000000">
      <w:pPr>
        <w:spacing w:before="240" w:after="80"/>
      </w:pPr>
      <w:r>
        <w:rPr>
          <w:b/>
        </w:rPr>
        <w:t>RING EXCHANGE:</w:t>
      </w:r>
    </w:p>
    <w:p w14:paraId="314B2B97" w14:textId="77777777" w:rsidR="007A79D0" w:rsidRDefault="00000000">
      <w:pPr>
        <w:spacing w:before="120" w:after="120"/>
      </w:pPr>
      <w:r>
        <w:t xml:space="preserve">➤ (Choose from </w:t>
      </w:r>
      <w:hyperlink w:anchor="rings">
        <w:r>
          <w:rPr>
            <w:color w:val="D4A5A5"/>
            <w:u w:val="single"/>
          </w:rPr>
          <w:t>Section 2.6</w:t>
        </w:r>
      </w:hyperlink>
      <w:r>
        <w:t>)</w:t>
      </w:r>
    </w:p>
    <w:p w14:paraId="2BD40DC8" w14:textId="77777777" w:rsidR="007A79D0" w:rsidRDefault="00000000">
      <w:r>
        <w:rPr>
          <w:color w:val="5A5A5A"/>
        </w:rPr>
        <w:t>Rings symbolize unbroken love. May they remind you of spoken vows.</w:t>
      </w:r>
      <w:r>
        <w:rPr>
          <w:color w:val="5A5A5A"/>
        </w:rPr>
        <w:br/>
      </w:r>
      <w:r>
        <w:rPr>
          <w:color w:val="5A5A5A"/>
        </w:rPr>
        <w:br/>
        <w:t>[Partner]: I, [Name], give you, [Partner], this ring as symbol of love and devotion.</w:t>
      </w:r>
    </w:p>
    <w:p w14:paraId="012187E7" w14:textId="77777777" w:rsidR="007A79D0" w:rsidRDefault="00000000">
      <w:pPr>
        <w:spacing w:before="240" w:after="80"/>
      </w:pPr>
      <w:r>
        <w:rPr>
          <w:b/>
        </w:rPr>
        <w:t>PRONOUNCEMENT:</w:t>
      </w:r>
    </w:p>
    <w:p w14:paraId="7E675F03" w14:textId="77777777" w:rsidR="007A79D0" w:rsidRDefault="00000000">
      <w:pPr>
        <w:spacing w:before="120" w:after="120"/>
      </w:pPr>
      <w:r>
        <w:t xml:space="preserve">➤ (Choose from </w:t>
      </w:r>
      <w:hyperlink w:anchor="pronouncements">
        <w:r>
          <w:rPr>
            <w:color w:val="D4A5A5"/>
            <w:u w:val="single"/>
          </w:rPr>
          <w:t>Section 2.7</w:t>
        </w:r>
      </w:hyperlink>
      <w:r>
        <w:t>)</w:t>
      </w:r>
    </w:p>
    <w:p w14:paraId="5EB4FBD6" w14:textId="77777777" w:rsidR="007A79D0" w:rsidRDefault="00000000">
      <w:r>
        <w:rPr>
          <w:color w:val="5A5A5A"/>
        </w:rPr>
        <w:t>By authority vested, I pronounce you married. You may kiss.</w:t>
      </w:r>
    </w:p>
    <w:p w14:paraId="602E2EF6" w14:textId="77777777" w:rsidR="007A79D0" w:rsidRDefault="00000000">
      <w:r>
        <w:br w:type="page"/>
      </w:r>
    </w:p>
    <w:p w14:paraId="66CC749F" w14:textId="77777777" w:rsidR="007A79D0" w:rsidRDefault="00000000">
      <w:pPr>
        <w:pStyle w:val="Heading2"/>
      </w:pPr>
      <w:bookmarkStart w:id="3" w:name="script4"/>
      <w:r>
        <w:rPr>
          <w:color w:val="5A5A5A"/>
          <w:sz w:val="32"/>
        </w:rPr>
        <w:lastRenderedPageBreak/>
        <w:t>SCRIPT 4: Short &amp; Sweet (10 minutes)</w:t>
      </w:r>
      <w:bookmarkEnd w:id="3"/>
    </w:p>
    <w:p w14:paraId="4CA2EF1F" w14:textId="77777777" w:rsidR="007A79D0" w:rsidRDefault="00000000">
      <w:r>
        <w:rPr>
          <w:i/>
          <w:color w:val="5A5A5A"/>
        </w:rPr>
        <w:t>Perfect for: Intimate, meaningful, concise</w:t>
      </w:r>
    </w:p>
    <w:p w14:paraId="21BC5FAA" w14:textId="77777777" w:rsidR="007A79D0" w:rsidRDefault="00000000">
      <w:r>
        <w:rPr>
          <w:color w:val="5A5A5A"/>
        </w:rPr>
        <w:t>Time: 8-12 min</w:t>
      </w:r>
    </w:p>
    <w:p w14:paraId="52AEC9B5" w14:textId="77777777" w:rsidR="007A79D0" w:rsidRDefault="00000000">
      <w:pPr>
        <w:spacing w:before="240" w:after="80"/>
      </w:pPr>
      <w:r>
        <w:rPr>
          <w:b/>
        </w:rPr>
        <w:t>PROCESSIONAL</w:t>
      </w:r>
    </w:p>
    <w:p w14:paraId="167D1380" w14:textId="77777777" w:rsidR="007A79D0" w:rsidRDefault="00000000">
      <w:r>
        <w:rPr>
          <w:color w:val="5A5A5A"/>
        </w:rPr>
        <w:t>[Music/entrance]</w:t>
      </w:r>
    </w:p>
    <w:p w14:paraId="5761DACF" w14:textId="77777777" w:rsidR="007A79D0" w:rsidRDefault="00000000">
      <w:pPr>
        <w:spacing w:before="240" w:after="80"/>
      </w:pPr>
      <w:r>
        <w:rPr>
          <w:b/>
        </w:rPr>
        <w:t>OPENING:</w:t>
      </w:r>
    </w:p>
    <w:p w14:paraId="601411B6" w14:textId="77777777" w:rsidR="007A79D0" w:rsidRDefault="00000000">
      <w:pPr>
        <w:spacing w:before="120" w:after="120"/>
      </w:pPr>
      <w:r>
        <w:t xml:space="preserve">➤ (Choose from </w:t>
      </w:r>
      <w:hyperlink w:anchor="openings">
        <w:r>
          <w:rPr>
            <w:color w:val="D4A5A5"/>
            <w:u w:val="single"/>
          </w:rPr>
          <w:t>Section 2.1</w:t>
        </w:r>
      </w:hyperlink>
      <w:r>
        <w:t>)</w:t>
      </w:r>
    </w:p>
    <w:p w14:paraId="7CF85D23" w14:textId="77777777" w:rsidR="007A79D0" w:rsidRDefault="00000000">
      <w:r>
        <w:rPr>
          <w:color w:val="5A5A5A"/>
        </w:rPr>
        <w:t>Welcome! We witness [Partners] commit to lifetime together. Marriage is partnership built on love and trust.</w:t>
      </w:r>
    </w:p>
    <w:p w14:paraId="5F1A08BD" w14:textId="77777777" w:rsidR="007A79D0" w:rsidRDefault="00000000">
      <w:pPr>
        <w:spacing w:before="240" w:after="80"/>
      </w:pPr>
      <w:r>
        <w:rPr>
          <w:b/>
        </w:rPr>
        <w:t>ADDRESS:</w:t>
      </w:r>
    </w:p>
    <w:p w14:paraId="04CE32C6" w14:textId="77777777" w:rsidR="007A79D0" w:rsidRDefault="00000000">
      <w:pPr>
        <w:spacing w:before="120" w:after="120"/>
      </w:pPr>
      <w:r>
        <w:t xml:space="preserve">➤ (Choose from </w:t>
      </w:r>
      <w:hyperlink w:anchor="addresses">
        <w:r>
          <w:rPr>
            <w:color w:val="D4A5A5"/>
            <w:u w:val="single"/>
          </w:rPr>
          <w:t>Section 2.2</w:t>
        </w:r>
      </w:hyperlink>
      <w:r>
        <w:t>)</w:t>
      </w:r>
    </w:p>
    <w:p w14:paraId="757E8FEC" w14:textId="77777777" w:rsidR="007A79D0" w:rsidRDefault="007A79D0"/>
    <w:p w14:paraId="13644134" w14:textId="77777777" w:rsidR="007A79D0" w:rsidRDefault="00000000">
      <w:pPr>
        <w:spacing w:before="240" w:after="80"/>
      </w:pPr>
      <w:r>
        <w:rPr>
          <w:b/>
        </w:rPr>
        <w:t>DECLARATION:</w:t>
      </w:r>
    </w:p>
    <w:p w14:paraId="08263419" w14:textId="77777777" w:rsidR="007A79D0" w:rsidRDefault="00000000">
      <w:pPr>
        <w:spacing w:before="120" w:after="120"/>
      </w:pPr>
      <w:r>
        <w:t xml:space="preserve">➤ (Choose from </w:t>
      </w:r>
      <w:hyperlink w:anchor="declarations">
        <w:r>
          <w:rPr>
            <w:color w:val="D4A5A5"/>
            <w:u w:val="single"/>
          </w:rPr>
          <w:t>Section 2.4</w:t>
        </w:r>
      </w:hyperlink>
      <w:r>
        <w:t>)</w:t>
      </w:r>
    </w:p>
    <w:p w14:paraId="3CA94C25" w14:textId="77777777" w:rsidR="007A79D0" w:rsidRDefault="00000000">
      <w:r>
        <w:rPr>
          <w:color w:val="5A5A5A"/>
        </w:rPr>
        <w:t>[Partner], do you take [Partner] as spouse, love and respect through all moments? I do.</w:t>
      </w:r>
    </w:p>
    <w:p w14:paraId="45DAEF99" w14:textId="77777777" w:rsidR="007A79D0" w:rsidRDefault="00000000">
      <w:pPr>
        <w:spacing w:before="240" w:after="80"/>
      </w:pPr>
      <w:r>
        <w:rPr>
          <w:b/>
        </w:rPr>
        <w:t>RING EXCHANGE:</w:t>
      </w:r>
    </w:p>
    <w:p w14:paraId="7B269759" w14:textId="77777777" w:rsidR="007A79D0" w:rsidRDefault="00000000">
      <w:pPr>
        <w:spacing w:before="120" w:after="120"/>
      </w:pPr>
      <w:r>
        <w:t xml:space="preserve">➤ (Choose from </w:t>
      </w:r>
      <w:hyperlink w:anchor="rings">
        <w:r>
          <w:rPr>
            <w:color w:val="D4A5A5"/>
            <w:u w:val="single"/>
          </w:rPr>
          <w:t>Section 2.6</w:t>
        </w:r>
      </w:hyperlink>
      <w:r>
        <w:t>)</w:t>
      </w:r>
    </w:p>
    <w:p w14:paraId="12891836" w14:textId="77777777" w:rsidR="007A79D0" w:rsidRDefault="00000000">
      <w:r>
        <w:rPr>
          <w:color w:val="5A5A5A"/>
        </w:rPr>
        <w:t>[Partner]: I give this ring as symbol of love. With this ring, I marry you.</w:t>
      </w:r>
    </w:p>
    <w:p w14:paraId="3072923B" w14:textId="77777777" w:rsidR="007A79D0" w:rsidRDefault="00000000">
      <w:pPr>
        <w:spacing w:before="240" w:after="80"/>
      </w:pPr>
      <w:r>
        <w:rPr>
          <w:b/>
        </w:rPr>
        <w:t>PRONOUNCEMENT:</w:t>
      </w:r>
    </w:p>
    <w:p w14:paraId="3660A745" w14:textId="77777777" w:rsidR="007A79D0" w:rsidRDefault="00000000">
      <w:pPr>
        <w:spacing w:before="120" w:after="120"/>
      </w:pPr>
      <w:r>
        <w:t xml:space="preserve">➤ (Choose from </w:t>
      </w:r>
      <w:hyperlink w:anchor="pronouncements">
        <w:r>
          <w:rPr>
            <w:color w:val="D4A5A5"/>
            <w:u w:val="single"/>
          </w:rPr>
          <w:t>Section 2.7</w:t>
        </w:r>
      </w:hyperlink>
      <w:r>
        <w:t>)</w:t>
      </w:r>
    </w:p>
    <w:p w14:paraId="34FDC0A2" w14:textId="77777777" w:rsidR="007A79D0" w:rsidRDefault="00000000">
      <w:r>
        <w:rPr>
          <w:color w:val="5A5A5A"/>
        </w:rPr>
        <w:t>By power vested, I pronounce you married! Kiss! Ladies and gentlemen, the married couple!</w:t>
      </w:r>
    </w:p>
    <w:p w14:paraId="05D3D408" w14:textId="77777777" w:rsidR="007A79D0" w:rsidRDefault="00000000">
      <w:r>
        <w:br w:type="page"/>
      </w:r>
    </w:p>
    <w:p w14:paraId="2A79EDD5" w14:textId="77777777" w:rsidR="007A79D0" w:rsidRDefault="00000000">
      <w:pPr>
        <w:pStyle w:val="Heading2"/>
      </w:pPr>
      <w:bookmarkStart w:id="4" w:name="script5"/>
      <w:r>
        <w:rPr>
          <w:color w:val="5A5A5A"/>
          <w:sz w:val="32"/>
        </w:rPr>
        <w:lastRenderedPageBreak/>
        <w:t>SCRIPT 5: Spiritual Non-Denominational</w:t>
      </w:r>
      <w:bookmarkEnd w:id="4"/>
    </w:p>
    <w:p w14:paraId="22A5BD54" w14:textId="77777777" w:rsidR="007A79D0" w:rsidRDefault="00000000">
      <w:r>
        <w:rPr>
          <w:i/>
          <w:color w:val="5A5A5A"/>
        </w:rPr>
        <w:t>Perfect for: Universal spiritual love</w:t>
      </w:r>
    </w:p>
    <w:p w14:paraId="4B5CF4CA" w14:textId="77777777" w:rsidR="007A79D0" w:rsidRDefault="00000000">
      <w:r>
        <w:rPr>
          <w:color w:val="5A5A5A"/>
        </w:rPr>
        <w:t>Time: 18-22 min</w:t>
      </w:r>
    </w:p>
    <w:p w14:paraId="4827C8D7" w14:textId="77777777" w:rsidR="007A79D0" w:rsidRDefault="00000000">
      <w:pPr>
        <w:spacing w:before="240" w:after="80"/>
      </w:pPr>
      <w:r>
        <w:rPr>
          <w:b/>
        </w:rPr>
        <w:t>PROCESSIONAL</w:t>
      </w:r>
    </w:p>
    <w:p w14:paraId="3950C9AE" w14:textId="77777777" w:rsidR="007A79D0" w:rsidRDefault="00000000">
      <w:r>
        <w:rPr>
          <w:color w:val="5A5A5A"/>
        </w:rPr>
        <w:t>[Music/entrance]</w:t>
      </w:r>
    </w:p>
    <w:p w14:paraId="6B55EF6D" w14:textId="77777777" w:rsidR="007A79D0" w:rsidRDefault="00000000">
      <w:pPr>
        <w:spacing w:before="240" w:after="80"/>
      </w:pPr>
      <w:r>
        <w:rPr>
          <w:b/>
        </w:rPr>
        <w:t>OPENING:</w:t>
      </w:r>
    </w:p>
    <w:p w14:paraId="5ACF12EB" w14:textId="77777777" w:rsidR="007A79D0" w:rsidRDefault="00000000">
      <w:pPr>
        <w:spacing w:before="120" w:after="120"/>
      </w:pPr>
      <w:r>
        <w:t xml:space="preserve">➤ (Choose from </w:t>
      </w:r>
      <w:hyperlink w:anchor="openings">
        <w:r>
          <w:rPr>
            <w:color w:val="D4A5A5"/>
            <w:u w:val="single"/>
          </w:rPr>
          <w:t>Section 2.1</w:t>
        </w:r>
      </w:hyperlink>
      <w:r>
        <w:t>)</w:t>
      </w:r>
    </w:p>
    <w:p w14:paraId="5515B7FB" w14:textId="77777777" w:rsidR="007A79D0" w:rsidRDefault="00000000">
      <w:r>
        <w:rPr>
          <w:color w:val="5A5A5A"/>
        </w:rPr>
        <w:t>Beloved friends, we gather in sacred space witnessing [Partners]' union. We honor their love and divine love flowing through us. May the universe bless this union.</w:t>
      </w:r>
    </w:p>
    <w:p w14:paraId="3D4006A1" w14:textId="77777777" w:rsidR="007A79D0" w:rsidRDefault="00000000">
      <w:pPr>
        <w:spacing w:before="240" w:after="80"/>
      </w:pPr>
      <w:r>
        <w:rPr>
          <w:b/>
        </w:rPr>
        <w:t>ADDRESS:</w:t>
      </w:r>
    </w:p>
    <w:p w14:paraId="5C4B1E49" w14:textId="77777777" w:rsidR="007A79D0" w:rsidRDefault="00000000">
      <w:pPr>
        <w:spacing w:before="120" w:after="120"/>
      </w:pPr>
      <w:r>
        <w:t xml:space="preserve">➤ (Choose from </w:t>
      </w:r>
      <w:hyperlink w:anchor="addresses">
        <w:r>
          <w:rPr>
            <w:color w:val="D4A5A5"/>
            <w:u w:val="single"/>
          </w:rPr>
          <w:t>Section 2.2</w:t>
        </w:r>
      </w:hyperlink>
      <w:r>
        <w:t>)</w:t>
      </w:r>
    </w:p>
    <w:p w14:paraId="48D5C184" w14:textId="77777777" w:rsidR="007A79D0" w:rsidRDefault="00000000">
      <w:r>
        <w:rPr>
          <w:color w:val="5A5A5A"/>
        </w:rPr>
        <w:t>Two souls unite as one. Marriage is spiritual journey—path of growth and unconditional love. You commit to each other and to supporting spiritual evolution.</w:t>
      </w:r>
    </w:p>
    <w:p w14:paraId="4B6DCD7A" w14:textId="77777777" w:rsidR="007A79D0" w:rsidRDefault="00000000">
      <w:pPr>
        <w:spacing w:before="240" w:after="80"/>
      </w:pPr>
      <w:r>
        <w:rPr>
          <w:b/>
        </w:rPr>
        <w:t>DECLARATION:</w:t>
      </w:r>
    </w:p>
    <w:p w14:paraId="4E70AA12" w14:textId="77777777" w:rsidR="007A79D0" w:rsidRDefault="00000000">
      <w:pPr>
        <w:spacing w:before="120" w:after="120"/>
      </w:pPr>
      <w:r>
        <w:t xml:space="preserve">➤ (Choose from </w:t>
      </w:r>
      <w:hyperlink w:anchor="declarations">
        <w:r>
          <w:rPr>
            <w:color w:val="D4A5A5"/>
            <w:u w:val="single"/>
          </w:rPr>
          <w:t>Section 2.4</w:t>
        </w:r>
      </w:hyperlink>
      <w:r>
        <w:t>)</w:t>
      </w:r>
    </w:p>
    <w:p w14:paraId="53394BD4" w14:textId="77777777" w:rsidR="007A79D0" w:rsidRDefault="00000000">
      <w:r>
        <w:rPr>
          <w:color w:val="5A5A5A"/>
        </w:rPr>
        <w:t>[Partner], do you take [Partner] as beloved, promise to walk beside them spiritually, honor their path, love with open heart? I do.</w:t>
      </w:r>
    </w:p>
    <w:p w14:paraId="581EF54E" w14:textId="77777777" w:rsidR="007A79D0" w:rsidRDefault="00000000">
      <w:pPr>
        <w:spacing w:before="240" w:after="80"/>
      </w:pPr>
      <w:r>
        <w:rPr>
          <w:b/>
        </w:rPr>
        <w:t>RING EXCHANGE:</w:t>
      </w:r>
    </w:p>
    <w:p w14:paraId="36B5A3C1" w14:textId="77777777" w:rsidR="007A79D0" w:rsidRDefault="00000000">
      <w:pPr>
        <w:spacing w:before="120" w:after="120"/>
      </w:pPr>
      <w:r>
        <w:t xml:space="preserve">➤ (Choose from </w:t>
      </w:r>
      <w:hyperlink w:anchor="rings">
        <w:r>
          <w:rPr>
            <w:color w:val="D4A5A5"/>
            <w:u w:val="single"/>
          </w:rPr>
          <w:t>Section 2.6</w:t>
        </w:r>
      </w:hyperlink>
      <w:r>
        <w:t>)</w:t>
      </w:r>
    </w:p>
    <w:p w14:paraId="7157E499" w14:textId="77777777" w:rsidR="007A79D0" w:rsidRDefault="00000000">
      <w:r>
        <w:rPr>
          <w:color w:val="5A5A5A"/>
        </w:rPr>
        <w:t>These rings blessed by surrounding love. Circles without end, representing eternal soul nature.</w:t>
      </w:r>
      <w:r>
        <w:rPr>
          <w:color w:val="5A5A5A"/>
        </w:rPr>
        <w:br/>
      </w:r>
      <w:r>
        <w:rPr>
          <w:color w:val="5A5A5A"/>
        </w:rPr>
        <w:br/>
        <w:t>[Partner]: With this ring, I honor you. I commit my love, this lifetime and beyond.</w:t>
      </w:r>
    </w:p>
    <w:p w14:paraId="53E9B858" w14:textId="77777777" w:rsidR="007A79D0" w:rsidRDefault="00000000">
      <w:pPr>
        <w:spacing w:before="240" w:after="80"/>
      </w:pPr>
      <w:r>
        <w:rPr>
          <w:b/>
        </w:rPr>
        <w:t>PRONOUNCEMENT:</w:t>
      </w:r>
    </w:p>
    <w:p w14:paraId="4851DE10" w14:textId="77777777" w:rsidR="007A79D0" w:rsidRDefault="00000000">
      <w:pPr>
        <w:spacing w:before="120" w:after="120"/>
      </w:pPr>
      <w:r>
        <w:t xml:space="preserve">➤ (Choose from </w:t>
      </w:r>
      <w:hyperlink w:anchor="pronouncements">
        <w:r>
          <w:rPr>
            <w:color w:val="D4A5A5"/>
            <w:u w:val="single"/>
          </w:rPr>
          <w:t>Section 2.7</w:t>
        </w:r>
      </w:hyperlink>
      <w:r>
        <w:t>)</w:t>
      </w:r>
    </w:p>
    <w:p w14:paraId="07C0DA57" w14:textId="77777777" w:rsidR="007A79D0" w:rsidRDefault="00000000">
      <w:r>
        <w:rPr>
          <w:color w:val="5A5A5A"/>
        </w:rPr>
        <w:t>Through love's power, you're joined. May your journey have grace and joy. Kiss. Walk together in light and love.</w:t>
      </w:r>
    </w:p>
    <w:p w14:paraId="0C84FCDF" w14:textId="77777777" w:rsidR="007A79D0" w:rsidRDefault="00000000">
      <w:r>
        <w:br w:type="page"/>
      </w:r>
    </w:p>
    <w:p w14:paraId="64E5B281" w14:textId="77777777" w:rsidR="007A79D0" w:rsidRDefault="00000000">
      <w:pPr>
        <w:pStyle w:val="Heading2"/>
      </w:pPr>
      <w:bookmarkStart w:id="5" w:name="script6"/>
      <w:r>
        <w:rPr>
          <w:color w:val="5A5A5A"/>
          <w:sz w:val="32"/>
        </w:rPr>
        <w:lastRenderedPageBreak/>
        <w:t>SCRIPT 6: Christian Protestant</w:t>
      </w:r>
      <w:bookmarkEnd w:id="5"/>
    </w:p>
    <w:p w14:paraId="5AFDE13E" w14:textId="77777777" w:rsidR="007A79D0" w:rsidRDefault="00000000">
      <w:r>
        <w:rPr>
          <w:i/>
          <w:color w:val="5A5A5A"/>
        </w:rPr>
        <w:t>Perfect for: Christian couples, non-church</w:t>
      </w:r>
    </w:p>
    <w:p w14:paraId="58B6F451" w14:textId="77777777" w:rsidR="007A79D0" w:rsidRDefault="00000000">
      <w:r>
        <w:rPr>
          <w:color w:val="5A5A5A"/>
        </w:rPr>
        <w:t>Time: 20-25 min</w:t>
      </w:r>
    </w:p>
    <w:p w14:paraId="7DC7BDBC" w14:textId="77777777" w:rsidR="007A79D0" w:rsidRDefault="00000000">
      <w:pPr>
        <w:spacing w:before="240" w:after="80"/>
      </w:pPr>
      <w:r>
        <w:rPr>
          <w:b/>
        </w:rPr>
        <w:t>PROCESSIONAL</w:t>
      </w:r>
    </w:p>
    <w:p w14:paraId="72C6CE3A" w14:textId="77777777" w:rsidR="007A79D0" w:rsidRDefault="00000000">
      <w:r>
        <w:rPr>
          <w:color w:val="5A5A5A"/>
        </w:rPr>
        <w:t>[Music/entrance]</w:t>
      </w:r>
    </w:p>
    <w:p w14:paraId="4FE28DDE" w14:textId="77777777" w:rsidR="007A79D0" w:rsidRDefault="00000000">
      <w:pPr>
        <w:spacing w:before="240" w:after="80"/>
      </w:pPr>
      <w:r>
        <w:rPr>
          <w:b/>
        </w:rPr>
        <w:t>OPENING:</w:t>
      </w:r>
    </w:p>
    <w:p w14:paraId="41694ECC" w14:textId="77777777" w:rsidR="007A79D0" w:rsidRDefault="00000000">
      <w:pPr>
        <w:spacing w:before="120" w:after="120"/>
      </w:pPr>
      <w:r>
        <w:t xml:space="preserve">➤ (Choose from </w:t>
      </w:r>
      <w:hyperlink w:anchor="openings">
        <w:r>
          <w:rPr>
            <w:color w:val="D4A5A5"/>
            <w:u w:val="single"/>
          </w:rPr>
          <w:t>Section 2.1</w:t>
        </w:r>
      </w:hyperlink>
      <w:r>
        <w:t>)</w:t>
      </w:r>
    </w:p>
    <w:p w14:paraId="0000B717" w14:textId="77777777" w:rsidR="007A79D0" w:rsidRDefault="00000000">
      <w:r>
        <w:rPr>
          <w:color w:val="5A5A5A"/>
        </w:rPr>
        <w:t>Dearly beloved, we gather in God's sight to join [Partners] in holy matrimony. Love is patient and kind, always protects, trusts, hopes, perseveres.</w:t>
      </w:r>
    </w:p>
    <w:p w14:paraId="367C8BB4" w14:textId="77777777" w:rsidR="007A79D0" w:rsidRDefault="00000000">
      <w:pPr>
        <w:spacing w:before="240" w:after="80"/>
      </w:pPr>
      <w:r>
        <w:rPr>
          <w:b/>
        </w:rPr>
        <w:t>ADDRESS:</w:t>
      </w:r>
    </w:p>
    <w:p w14:paraId="63084185" w14:textId="77777777" w:rsidR="007A79D0" w:rsidRDefault="00000000">
      <w:pPr>
        <w:spacing w:before="120" w:after="120"/>
      </w:pPr>
      <w:r>
        <w:t xml:space="preserve">➤ (Choose from </w:t>
      </w:r>
      <w:hyperlink w:anchor="addresses">
        <w:r>
          <w:rPr>
            <w:color w:val="D4A5A5"/>
            <w:u w:val="single"/>
          </w:rPr>
          <w:t>Section 2.2</w:t>
        </w:r>
      </w:hyperlink>
      <w:r>
        <w:t>)</w:t>
      </w:r>
    </w:p>
    <w:p w14:paraId="4EC67DBB" w14:textId="77777777" w:rsidR="007A79D0" w:rsidRDefault="00000000">
      <w:r>
        <w:rPr>
          <w:color w:val="5A5A5A"/>
        </w:rPr>
        <w:t>God designed marriage as sacred covenant. Reflects Christ's love—selfless, sacrificial, eternal. As you enter this covenant, remember God is your foundation.</w:t>
      </w:r>
    </w:p>
    <w:p w14:paraId="2FD256C9" w14:textId="77777777" w:rsidR="007A79D0" w:rsidRDefault="00000000">
      <w:pPr>
        <w:spacing w:before="240" w:after="80"/>
      </w:pPr>
      <w:r>
        <w:rPr>
          <w:b/>
          <w:color w:val="D4A5A5"/>
        </w:rPr>
        <w:t>SCRIPTURE:</w:t>
      </w:r>
    </w:p>
    <w:p w14:paraId="33582D6B" w14:textId="77777777" w:rsidR="007A79D0" w:rsidRDefault="00000000">
      <w:pPr>
        <w:spacing w:before="120" w:after="120"/>
      </w:pPr>
      <w:r>
        <w:t xml:space="preserve">➤ (Choose from </w:t>
      </w:r>
      <w:hyperlink w:anchor="readings">
        <w:r>
          <w:rPr>
            <w:color w:val="D4A5A5"/>
            <w:u w:val="single"/>
          </w:rPr>
          <w:t>Section 2.3</w:t>
        </w:r>
      </w:hyperlink>
      <w:r>
        <w:t>)</w:t>
      </w:r>
    </w:p>
    <w:p w14:paraId="58D337E3" w14:textId="77777777" w:rsidR="007A79D0" w:rsidRDefault="00000000">
      <w:r>
        <w:rPr>
          <w:color w:val="5A5A5A"/>
        </w:rPr>
        <w:t>[Reading: 1 Corinthians 13:4-8 or other]</w:t>
      </w:r>
    </w:p>
    <w:p w14:paraId="3A13ED63" w14:textId="77777777" w:rsidR="007A79D0" w:rsidRDefault="00000000">
      <w:pPr>
        <w:spacing w:before="240" w:after="80"/>
      </w:pPr>
      <w:r>
        <w:rPr>
          <w:b/>
        </w:rPr>
        <w:t>DECLARATION:</w:t>
      </w:r>
    </w:p>
    <w:p w14:paraId="2986B45A" w14:textId="77777777" w:rsidR="007A79D0" w:rsidRDefault="00000000">
      <w:pPr>
        <w:spacing w:before="120" w:after="120"/>
      </w:pPr>
      <w:r>
        <w:t xml:space="preserve">➤ (Choose from </w:t>
      </w:r>
      <w:hyperlink w:anchor="declarations">
        <w:r>
          <w:rPr>
            <w:color w:val="D4A5A5"/>
            <w:u w:val="single"/>
          </w:rPr>
          <w:t>Section 2.4</w:t>
        </w:r>
      </w:hyperlink>
      <w:r>
        <w:t>)</w:t>
      </w:r>
    </w:p>
    <w:p w14:paraId="2FC19BD1" w14:textId="77777777" w:rsidR="007A79D0" w:rsidRDefault="00000000">
      <w:r>
        <w:rPr>
          <w:color w:val="5A5A5A"/>
        </w:rPr>
        <w:t>[Partner], will you have [Partner] as wedded spouse, live in marriage covenant? Love, comfort, honor, keep in sickness/health, forsaking others, as long as you live, according to God's ordinance? Pledge faithfulness? I will.</w:t>
      </w:r>
    </w:p>
    <w:p w14:paraId="31836077" w14:textId="77777777" w:rsidR="007A79D0" w:rsidRDefault="00000000">
      <w:pPr>
        <w:spacing w:before="240" w:after="80"/>
      </w:pPr>
      <w:r>
        <w:rPr>
          <w:b/>
        </w:rPr>
        <w:t>VOWS:</w:t>
      </w:r>
    </w:p>
    <w:p w14:paraId="18189045" w14:textId="77777777" w:rsidR="007A79D0" w:rsidRDefault="00000000">
      <w:pPr>
        <w:spacing w:before="120" w:after="120"/>
      </w:pPr>
      <w:r>
        <w:t xml:space="preserve">➤ (Choose from </w:t>
      </w:r>
      <w:hyperlink w:anchor="vows">
        <w:r>
          <w:rPr>
            <w:color w:val="D4A5A5"/>
            <w:u w:val="single"/>
          </w:rPr>
          <w:t>Section 2.5</w:t>
        </w:r>
      </w:hyperlink>
      <w:r>
        <w:t>)</w:t>
      </w:r>
    </w:p>
    <w:p w14:paraId="01637525" w14:textId="77777777" w:rsidR="007A79D0" w:rsidRDefault="00000000">
      <w:r>
        <w:rPr>
          <w:color w:val="5A5A5A"/>
        </w:rPr>
        <w:t>I, [Name], take you, [Partner], as wedded spouse, have and hold from today forward, better/worse, richer/poorer, sickness/health, love and cherish, till death parts us, by God's ordinance; pledge faithfulness.</w:t>
      </w:r>
    </w:p>
    <w:p w14:paraId="5F91CA41" w14:textId="77777777" w:rsidR="007A79D0" w:rsidRDefault="00000000">
      <w:pPr>
        <w:spacing w:before="240" w:after="80"/>
      </w:pPr>
      <w:r>
        <w:rPr>
          <w:b/>
        </w:rPr>
        <w:t>RING EXCHANGE:</w:t>
      </w:r>
    </w:p>
    <w:p w14:paraId="77091A32" w14:textId="77777777" w:rsidR="007A79D0" w:rsidRDefault="00000000">
      <w:pPr>
        <w:spacing w:before="120" w:after="120"/>
      </w:pPr>
      <w:r>
        <w:t xml:space="preserve">➤ (Choose from </w:t>
      </w:r>
      <w:hyperlink w:anchor="rings">
        <w:r>
          <w:rPr>
            <w:color w:val="D4A5A5"/>
            <w:u w:val="single"/>
          </w:rPr>
          <w:t>Section 2.6</w:t>
        </w:r>
      </w:hyperlink>
      <w:r>
        <w:t>)</w:t>
      </w:r>
    </w:p>
    <w:p w14:paraId="333EDBC3" w14:textId="77777777" w:rsidR="007A79D0" w:rsidRDefault="00000000">
      <w:r>
        <w:rPr>
          <w:color w:val="5A5A5A"/>
        </w:rPr>
        <w:t>Bless, O Lord, these rings. May wearers live in your peace, continue in your favor all days.</w:t>
      </w:r>
    </w:p>
    <w:p w14:paraId="0D819B63" w14:textId="77777777" w:rsidR="007A79D0" w:rsidRDefault="00000000">
      <w:pPr>
        <w:spacing w:before="240" w:after="80"/>
      </w:pPr>
      <w:r>
        <w:rPr>
          <w:b/>
        </w:rPr>
        <w:lastRenderedPageBreak/>
        <w:t>PRONOUNCEMENT:</w:t>
      </w:r>
    </w:p>
    <w:p w14:paraId="4032ECBF" w14:textId="77777777" w:rsidR="007A79D0" w:rsidRDefault="00000000">
      <w:pPr>
        <w:spacing w:before="120" w:after="120"/>
      </w:pPr>
      <w:r>
        <w:t xml:space="preserve">➤ (Choose from </w:t>
      </w:r>
      <w:hyperlink w:anchor="pronouncements">
        <w:r>
          <w:rPr>
            <w:color w:val="D4A5A5"/>
            <w:u w:val="single"/>
          </w:rPr>
          <w:t>Section 2.7</w:t>
        </w:r>
      </w:hyperlink>
      <w:r>
        <w:t>)</w:t>
      </w:r>
    </w:p>
    <w:p w14:paraId="7CB135AC" w14:textId="77777777" w:rsidR="007A79D0" w:rsidRDefault="00000000">
      <w:r>
        <w:rPr>
          <w:color w:val="5A5A5A"/>
        </w:rPr>
        <w:t>By authority as Gospel minister, I pronounce you married. What God joined, let none separate. Kiss. May the Lord bless and keep you, make his face shine upon you, be gracious, give you peace.</w:t>
      </w:r>
    </w:p>
    <w:p w14:paraId="356502F8" w14:textId="77777777" w:rsidR="007A79D0" w:rsidRDefault="00000000">
      <w:r>
        <w:br w:type="page"/>
      </w:r>
    </w:p>
    <w:p w14:paraId="7F2FA4C1" w14:textId="77777777" w:rsidR="007A79D0" w:rsidRDefault="00000000">
      <w:pPr>
        <w:pStyle w:val="Heading2"/>
      </w:pPr>
      <w:bookmarkStart w:id="6" w:name="script7"/>
      <w:r>
        <w:rPr>
          <w:color w:val="5A5A5A"/>
          <w:sz w:val="32"/>
        </w:rPr>
        <w:lastRenderedPageBreak/>
        <w:t>SCRIPT 7: Second Marriage / Mature Couple</w:t>
      </w:r>
      <w:bookmarkEnd w:id="6"/>
    </w:p>
    <w:p w14:paraId="61D076F3" w14:textId="77777777" w:rsidR="007A79D0" w:rsidRDefault="00000000">
      <w:r>
        <w:rPr>
          <w:i/>
          <w:color w:val="5A5A5A"/>
        </w:rPr>
        <w:t>Perfect for: Life experience, blended families</w:t>
      </w:r>
    </w:p>
    <w:p w14:paraId="1570256B" w14:textId="77777777" w:rsidR="007A79D0" w:rsidRDefault="00000000">
      <w:r>
        <w:rPr>
          <w:color w:val="5A5A5A"/>
        </w:rPr>
        <w:t>Time: 18-22 min</w:t>
      </w:r>
    </w:p>
    <w:p w14:paraId="0A5824E2" w14:textId="77777777" w:rsidR="007A79D0" w:rsidRDefault="00000000">
      <w:pPr>
        <w:spacing w:before="240" w:after="80"/>
      </w:pPr>
      <w:r>
        <w:rPr>
          <w:b/>
        </w:rPr>
        <w:t>PROCESSIONAL</w:t>
      </w:r>
    </w:p>
    <w:p w14:paraId="728BAF9D" w14:textId="77777777" w:rsidR="007A79D0" w:rsidRDefault="00000000">
      <w:r>
        <w:rPr>
          <w:color w:val="5A5A5A"/>
        </w:rPr>
        <w:t>[Music/entrance]</w:t>
      </w:r>
    </w:p>
    <w:p w14:paraId="73DD1F1B" w14:textId="77777777" w:rsidR="007A79D0" w:rsidRDefault="00000000">
      <w:pPr>
        <w:spacing w:before="240" w:after="80"/>
      </w:pPr>
      <w:r>
        <w:rPr>
          <w:b/>
        </w:rPr>
        <w:t>OPENING:</w:t>
      </w:r>
    </w:p>
    <w:p w14:paraId="04FF3F6E" w14:textId="77777777" w:rsidR="007A79D0" w:rsidRDefault="00000000">
      <w:pPr>
        <w:spacing w:before="120" w:after="120"/>
      </w:pPr>
      <w:r>
        <w:t xml:space="preserve">➤ (Choose from </w:t>
      </w:r>
      <w:hyperlink w:anchor="openings">
        <w:r>
          <w:rPr>
            <w:color w:val="D4A5A5"/>
            <w:u w:val="single"/>
          </w:rPr>
          <w:t>Section 2.1</w:t>
        </w:r>
      </w:hyperlink>
      <w:r>
        <w:t>)</w:t>
      </w:r>
    </w:p>
    <w:p w14:paraId="4F3112BC" w14:textId="77777777" w:rsidR="007A79D0" w:rsidRDefault="00000000">
      <w:r>
        <w:rPr>
          <w:color w:val="5A5A5A"/>
        </w:rPr>
        <w:t>Welcome, family and friends. We celebrate love—not young love but mature love. The kind choosing partnership knowing life's challenges. [Partners] come with wisdom, hearts knowing joy and sorrow, clear understanding of commitment.</w:t>
      </w:r>
    </w:p>
    <w:p w14:paraId="28A8A3D8" w14:textId="77777777" w:rsidR="007A79D0" w:rsidRDefault="00000000">
      <w:pPr>
        <w:spacing w:before="240" w:after="80"/>
      </w:pPr>
      <w:r>
        <w:rPr>
          <w:b/>
        </w:rPr>
        <w:t>ADDRESS:</w:t>
      </w:r>
    </w:p>
    <w:p w14:paraId="68A25E5F" w14:textId="77777777" w:rsidR="007A79D0" w:rsidRDefault="00000000">
      <w:pPr>
        <w:spacing w:before="120" w:after="120"/>
      </w:pPr>
      <w:r>
        <w:t xml:space="preserve">➤ (Choose from </w:t>
      </w:r>
      <w:hyperlink w:anchor="addresses">
        <w:r>
          <w:rPr>
            <w:color w:val="D4A5A5"/>
            <w:u w:val="single"/>
          </w:rPr>
          <w:t>Section 2.2</w:t>
        </w:r>
      </w:hyperlink>
      <w:r>
        <w:t>)</w:t>
      </w:r>
    </w:p>
    <w:p w14:paraId="380B5899" w14:textId="77777777" w:rsidR="007A79D0" w:rsidRDefault="00000000">
      <w:r>
        <w:rPr>
          <w:color w:val="5A5A5A"/>
        </w:rPr>
        <w:t>Today isn't starting over—it's beginning again, wiser and stronger. Life taught you both lessons. Love is decision made daily. Partnership requires work and grace. Finding someone to share life's journey is precious.</w:t>
      </w:r>
    </w:p>
    <w:p w14:paraId="2652C99D" w14:textId="77777777" w:rsidR="007A79D0" w:rsidRDefault="00000000">
      <w:pPr>
        <w:spacing w:before="240" w:after="80"/>
      </w:pPr>
      <w:r>
        <w:rPr>
          <w:b/>
        </w:rPr>
        <w:t>FAMILY ACKNOWLEDGMENT:</w:t>
      </w:r>
    </w:p>
    <w:p w14:paraId="510D5251" w14:textId="77777777" w:rsidR="007A79D0" w:rsidRDefault="00000000">
      <w:r>
        <w:rPr>
          <w:color w:val="5A5A5A"/>
        </w:rPr>
        <w:t>[If children] [Partners] don't just marry each other—they join two families. [Children's names], you're cherished parts of this new family.</w:t>
      </w:r>
    </w:p>
    <w:p w14:paraId="071BD5CE" w14:textId="77777777" w:rsidR="007A79D0" w:rsidRDefault="00000000">
      <w:pPr>
        <w:spacing w:before="240" w:after="80"/>
      </w:pPr>
      <w:r>
        <w:rPr>
          <w:b/>
        </w:rPr>
        <w:t>DECLARATION:</w:t>
      </w:r>
    </w:p>
    <w:p w14:paraId="51E5F449" w14:textId="77777777" w:rsidR="007A79D0" w:rsidRDefault="00000000">
      <w:pPr>
        <w:spacing w:before="120" w:after="120"/>
      </w:pPr>
      <w:r>
        <w:t xml:space="preserve">➤ (Choose from </w:t>
      </w:r>
      <w:hyperlink w:anchor="declarations">
        <w:r>
          <w:rPr>
            <w:color w:val="D4A5A5"/>
            <w:u w:val="single"/>
          </w:rPr>
          <w:t>Section 2.4</w:t>
        </w:r>
      </w:hyperlink>
      <w:r>
        <w:t>)</w:t>
      </w:r>
    </w:p>
    <w:p w14:paraId="7DD9740D" w14:textId="77777777" w:rsidR="007A79D0" w:rsidRDefault="00000000">
      <w:r>
        <w:rPr>
          <w:color w:val="5A5A5A"/>
        </w:rPr>
        <w:t>[Partner], knowing life and love, do you choose [Partner] as partner? Promise to build life together, face whatever comes with honesty and courage, love faithfully all your days? I do.</w:t>
      </w:r>
    </w:p>
    <w:p w14:paraId="1A460745" w14:textId="77777777" w:rsidR="007A79D0" w:rsidRDefault="00000000">
      <w:pPr>
        <w:spacing w:before="240" w:after="80"/>
      </w:pPr>
      <w:r>
        <w:rPr>
          <w:b/>
        </w:rPr>
        <w:t>RING EXCHANGE:</w:t>
      </w:r>
    </w:p>
    <w:p w14:paraId="0B918EF4" w14:textId="77777777" w:rsidR="007A79D0" w:rsidRDefault="00000000">
      <w:pPr>
        <w:spacing w:before="120" w:after="120"/>
      </w:pPr>
      <w:r>
        <w:t xml:space="preserve">➤ (Choose from </w:t>
      </w:r>
      <w:hyperlink w:anchor="rings">
        <w:r>
          <w:rPr>
            <w:color w:val="D4A5A5"/>
            <w:u w:val="single"/>
          </w:rPr>
          <w:t>Section 2.6</w:t>
        </w:r>
      </w:hyperlink>
      <w:r>
        <w:t>)</w:t>
      </w:r>
    </w:p>
    <w:p w14:paraId="6A25D28C" w14:textId="77777777" w:rsidR="007A79D0" w:rsidRDefault="00000000">
      <w:r>
        <w:rPr>
          <w:color w:val="5A5A5A"/>
        </w:rPr>
        <w:t>These rings represent new beginnings. Promise that the best is yet to come.</w:t>
      </w:r>
    </w:p>
    <w:p w14:paraId="480B2FA2" w14:textId="77777777" w:rsidR="007A79D0" w:rsidRDefault="00000000">
      <w:pPr>
        <w:spacing w:before="240" w:after="80"/>
      </w:pPr>
      <w:r>
        <w:rPr>
          <w:b/>
        </w:rPr>
        <w:t>PRONOUNCEMENT:</w:t>
      </w:r>
    </w:p>
    <w:p w14:paraId="702F2D78" w14:textId="77777777" w:rsidR="007A79D0" w:rsidRDefault="00000000">
      <w:pPr>
        <w:spacing w:before="120" w:after="120"/>
      </w:pPr>
      <w:r>
        <w:t xml:space="preserve">➤ (Choose from </w:t>
      </w:r>
      <w:hyperlink w:anchor="pronouncements">
        <w:r>
          <w:rPr>
            <w:color w:val="D4A5A5"/>
            <w:u w:val="single"/>
          </w:rPr>
          <w:t>Section 2.7</w:t>
        </w:r>
      </w:hyperlink>
      <w:r>
        <w:t>)</w:t>
      </w:r>
    </w:p>
    <w:p w14:paraId="5CF049B5" w14:textId="77777777" w:rsidR="007A79D0" w:rsidRDefault="00000000">
      <w:r>
        <w:rPr>
          <w:color w:val="5A5A5A"/>
        </w:rPr>
        <w:t>By power vested and by love declared, I pronounce you married. Here's to second chances, new adventures, and love getting better with time. Kiss!</w:t>
      </w:r>
    </w:p>
    <w:p w14:paraId="09487B00" w14:textId="77777777" w:rsidR="007A79D0" w:rsidRDefault="00000000">
      <w:r>
        <w:br w:type="page"/>
      </w:r>
    </w:p>
    <w:p w14:paraId="3CA36519" w14:textId="77777777" w:rsidR="007A79D0" w:rsidRDefault="00000000">
      <w:pPr>
        <w:pStyle w:val="Heading1"/>
        <w:spacing w:before="4000" w:after="480"/>
        <w:jc w:val="center"/>
      </w:pPr>
      <w:r>
        <w:rPr>
          <w:color w:val="A8B89C"/>
          <w:sz w:val="40"/>
        </w:rPr>
        <w:lastRenderedPageBreak/>
        <w:t>PART 2: BUILDING BLOCKS LIBRARY</w:t>
      </w:r>
    </w:p>
    <w:p w14:paraId="636A4F77" w14:textId="77777777" w:rsidR="007A79D0" w:rsidRDefault="00000000">
      <w:pPr>
        <w:spacing w:after="600"/>
        <w:jc w:val="center"/>
      </w:pPr>
      <w:r>
        <w:rPr>
          <w:color w:val="D4A5A5"/>
          <w:sz w:val="32"/>
        </w:rPr>
        <w:t>Use these to create your perfect ceremony by mixing and matching!</w:t>
      </w:r>
    </w:p>
    <w:p w14:paraId="00776AD7" w14:textId="77777777" w:rsidR="007A79D0" w:rsidRDefault="00000000">
      <w:pPr>
        <w:spacing w:before="400" w:after="800"/>
        <w:jc w:val="center"/>
      </w:pPr>
      <w:r>
        <w:rPr>
          <w:color w:val="A8B89C"/>
          <w:sz w:val="48"/>
        </w:rPr>
        <w:t>✧ ✧ ✧</w:t>
      </w:r>
    </w:p>
    <w:p w14:paraId="004A6F16" w14:textId="77777777" w:rsidR="007A79D0" w:rsidRDefault="00000000">
      <w:r>
        <w:br w:type="page"/>
      </w:r>
    </w:p>
    <w:p w14:paraId="42943C37" w14:textId="77777777" w:rsidR="007A79D0" w:rsidRDefault="00000000">
      <w:pPr>
        <w:pStyle w:val="Heading2"/>
        <w:spacing w:before="600" w:after="300"/>
      </w:pPr>
      <w:bookmarkStart w:id="7" w:name="openings"/>
      <w:r>
        <w:rPr>
          <w:color w:val="D4A5A5"/>
          <w:sz w:val="36"/>
        </w:rPr>
        <w:lastRenderedPageBreak/>
        <w:t>Section 2.1: Opening Words (15 Options)</w:t>
      </w:r>
      <w:bookmarkEnd w:id="7"/>
    </w:p>
    <w:p w14:paraId="4BD6E92D" w14:textId="77777777" w:rsidR="007A79D0" w:rsidRDefault="00000000">
      <w:pPr>
        <w:pStyle w:val="Heading3"/>
      </w:pPr>
      <w:r>
        <w:rPr>
          <w:color w:val="A8B89C"/>
          <w:sz w:val="28"/>
        </w:rPr>
        <w:t>OPENING #1: Warm &amp; Welcoming</w:t>
      </w:r>
    </w:p>
    <w:p w14:paraId="0EBC3399" w14:textId="77777777" w:rsidR="007A79D0" w:rsidRDefault="00000000">
      <w:r>
        <w:rPr>
          <w:color w:val="5A5A5A"/>
        </w:rPr>
        <w:t>Welcome! What joy seeing you all. We celebrate [Partners]' marriage. Look around—these people matter most, supporting and loving them. You're here to witness their lifetime commitment. What an honor.</w:t>
      </w:r>
    </w:p>
    <w:p w14:paraId="65143CA9" w14:textId="77777777" w:rsidR="007A79D0" w:rsidRDefault="007A79D0"/>
    <w:p w14:paraId="5468158E" w14:textId="77777777" w:rsidR="007A79D0" w:rsidRDefault="00000000">
      <w:pPr>
        <w:pStyle w:val="Heading3"/>
      </w:pPr>
      <w:r>
        <w:rPr>
          <w:color w:val="A8B89C"/>
          <w:sz w:val="28"/>
        </w:rPr>
        <w:t>OPENING #2: Romantic &amp; Poetic</w:t>
      </w:r>
    </w:p>
    <w:p w14:paraId="380FD396" w14:textId="77777777" w:rsidR="007A79D0" w:rsidRDefault="00000000">
      <w:r>
        <w:rPr>
          <w:color w:val="5A5A5A"/>
        </w:rPr>
        <w:t>Friends and family, we gather witnessing beautiful truth: love in purest form is universe's greatest force. [Partners] declare love and commit forever.</w:t>
      </w:r>
    </w:p>
    <w:p w14:paraId="5234E3A7" w14:textId="77777777" w:rsidR="007A79D0" w:rsidRDefault="007A79D0"/>
    <w:p w14:paraId="520E666B" w14:textId="77777777" w:rsidR="007A79D0" w:rsidRDefault="00000000">
      <w:pPr>
        <w:pStyle w:val="Heading3"/>
      </w:pPr>
      <w:r>
        <w:rPr>
          <w:color w:val="A8B89C"/>
          <w:sz w:val="28"/>
        </w:rPr>
        <w:t>OPENING #3: Modern &amp; Casual</w:t>
      </w:r>
    </w:p>
    <w:p w14:paraId="0D7BEE2A" w14:textId="77777777" w:rsidR="007A79D0" w:rsidRDefault="00000000">
      <w:r>
        <w:rPr>
          <w:color w:val="5A5A5A"/>
        </w:rPr>
        <w:t>Hi everyone! Thanks for being here. We're watching two amazing people promise forever love. Better than that? [Partners] chose to be here with you because you matter. Let's celebrate!</w:t>
      </w:r>
    </w:p>
    <w:p w14:paraId="666C8C2F" w14:textId="77777777" w:rsidR="007A79D0" w:rsidRDefault="007A79D0"/>
    <w:p w14:paraId="6D4AD97D" w14:textId="77777777" w:rsidR="007A79D0" w:rsidRDefault="00000000">
      <w:pPr>
        <w:pStyle w:val="Heading3"/>
      </w:pPr>
      <w:r>
        <w:rPr>
          <w:color w:val="A8B89C"/>
          <w:sz w:val="28"/>
        </w:rPr>
        <w:t>OPENING #4: Traditional &amp; Formal</w:t>
      </w:r>
    </w:p>
    <w:p w14:paraId="6B867842" w14:textId="77777777" w:rsidR="007A79D0" w:rsidRDefault="00000000">
      <w:r>
        <w:rPr>
          <w:color w:val="5A5A5A"/>
        </w:rPr>
        <w:t>Dearly beloved, we're gathered before witnesses joining [Partners] in matrimony. Marriage is honorable, instituted ages past, signifying mystical union between souls committing lives to one another.</w:t>
      </w:r>
    </w:p>
    <w:p w14:paraId="20C072E4" w14:textId="77777777" w:rsidR="007A79D0" w:rsidRDefault="007A79D0"/>
    <w:p w14:paraId="1204527F" w14:textId="77777777" w:rsidR="007A79D0" w:rsidRDefault="00000000">
      <w:pPr>
        <w:pStyle w:val="Heading3"/>
      </w:pPr>
      <w:r>
        <w:rPr>
          <w:color w:val="A8B89C"/>
          <w:sz w:val="28"/>
        </w:rPr>
        <w:t>OPENING #5: Nature-Inspired</w:t>
      </w:r>
    </w:p>
    <w:p w14:paraId="4ADD986B" w14:textId="77777777" w:rsidR="007A79D0" w:rsidRDefault="00000000">
      <w:r>
        <w:rPr>
          <w:color w:val="5A5A5A"/>
        </w:rPr>
        <w:t>Welcome to this beautiful place. Like trees growing stronger with roots, flowers blooming seasonally, [Partners]' love grows deeper and beautiful. Under open sky, they plant future seeds together.</w:t>
      </w:r>
    </w:p>
    <w:p w14:paraId="322D293F" w14:textId="77777777" w:rsidR="007A79D0" w:rsidRDefault="007A79D0"/>
    <w:p w14:paraId="099430B4" w14:textId="77777777" w:rsidR="007A79D0" w:rsidRDefault="00000000">
      <w:pPr>
        <w:pStyle w:val="Heading3"/>
      </w:pPr>
      <w:r>
        <w:rPr>
          <w:color w:val="A8B89C"/>
          <w:sz w:val="28"/>
        </w:rPr>
        <w:t>OPENING #6: Joyful &amp; Celebratory</w:t>
      </w:r>
    </w:p>
    <w:p w14:paraId="151D2290" w14:textId="77777777" w:rsidR="007A79D0" w:rsidRDefault="00000000">
      <w:r>
        <w:rPr>
          <w:color w:val="5A5A5A"/>
        </w:rPr>
        <w:t>Beautiful day! Look at these smiles! We celebrate LOVE—the beautiful, unique, perfectly-imperfect love between [Partners]. They're making life's best decision, and we witness it!</w:t>
      </w:r>
    </w:p>
    <w:p w14:paraId="19C3B87F" w14:textId="77777777" w:rsidR="007A79D0" w:rsidRDefault="007A79D0"/>
    <w:p w14:paraId="04898CDF" w14:textId="77777777" w:rsidR="007A79D0" w:rsidRDefault="00000000">
      <w:pPr>
        <w:pStyle w:val="Heading3"/>
      </w:pPr>
      <w:r>
        <w:rPr>
          <w:color w:val="A8B89C"/>
          <w:sz w:val="28"/>
        </w:rPr>
        <w:lastRenderedPageBreak/>
        <w:t>OPENING #7: Intimate &amp; Personal</w:t>
      </w:r>
    </w:p>
    <w:p w14:paraId="2BEE0B59" w14:textId="77777777" w:rsidR="007A79D0" w:rsidRDefault="00000000">
      <w:r>
        <w:rPr>
          <w:color w:val="5A5A5A"/>
        </w:rPr>
        <w:t>[Partners] asked for simple and heartfelt. Here it is: We love you. We're so happy for you. We're deeply honored being here as you promise loving each other forever. That's today—love witnessed and celebrated.</w:t>
      </w:r>
    </w:p>
    <w:p w14:paraId="663621FB" w14:textId="77777777" w:rsidR="007A79D0" w:rsidRDefault="007A79D0"/>
    <w:p w14:paraId="45C2936B" w14:textId="77777777" w:rsidR="007A79D0" w:rsidRDefault="00000000">
      <w:pPr>
        <w:pStyle w:val="Heading3"/>
      </w:pPr>
      <w:r>
        <w:rPr>
          <w:color w:val="A8B89C"/>
          <w:sz w:val="28"/>
        </w:rPr>
        <w:t>OPENING #8: Literary &amp; Poetic</w:t>
      </w:r>
    </w:p>
    <w:p w14:paraId="549E45AA" w14:textId="77777777" w:rsidR="007A79D0" w:rsidRDefault="00000000">
      <w:r>
        <w:rPr>
          <w:color w:val="5A5A5A"/>
        </w:rPr>
        <w:t>Love is the most ancient story, yet each telling is new. Today we add another chapter as [Partners] write their story. All the elements—romance, adventure, comedy, drama—and today they commit to 'happily ever after.'</w:t>
      </w:r>
    </w:p>
    <w:p w14:paraId="56E363C6" w14:textId="77777777" w:rsidR="007A79D0" w:rsidRDefault="007A79D0"/>
    <w:p w14:paraId="6C7774AD" w14:textId="77777777" w:rsidR="007A79D0" w:rsidRDefault="00000000">
      <w:pPr>
        <w:pStyle w:val="Heading3"/>
      </w:pPr>
      <w:r>
        <w:rPr>
          <w:color w:val="A8B89C"/>
          <w:sz w:val="28"/>
        </w:rPr>
        <w:t>OPENING #9: Spiritual Universal</w:t>
      </w:r>
    </w:p>
    <w:p w14:paraId="3DC3F135" w14:textId="77777777" w:rsidR="007A79D0" w:rsidRDefault="00000000">
      <w:r>
        <w:rPr>
          <w:color w:val="5A5A5A"/>
        </w:rPr>
        <w:t>We gather in gratitude for this sacred moment. The universe brought [Partners] together—two souls destined for same path. Today they honor divine connection, committing to walk together, hand in hand, heart to heart.</w:t>
      </w:r>
    </w:p>
    <w:p w14:paraId="21094883" w14:textId="77777777" w:rsidR="007A79D0" w:rsidRDefault="007A79D0"/>
    <w:p w14:paraId="7C2F7D49" w14:textId="77777777" w:rsidR="007A79D0" w:rsidRDefault="00000000">
      <w:pPr>
        <w:pStyle w:val="Heading3"/>
      </w:pPr>
      <w:r>
        <w:rPr>
          <w:color w:val="A8B89C"/>
          <w:sz w:val="28"/>
        </w:rPr>
        <w:t>OPENING #10: Family-Focused</w:t>
      </w:r>
    </w:p>
    <w:p w14:paraId="44E66676" w14:textId="77777777" w:rsidR="007A79D0" w:rsidRDefault="00000000">
      <w:r>
        <w:rPr>
          <w:color w:val="5A5A5A"/>
        </w:rPr>
        <w:t>Welcome, family. That's what we are. Blood or choice, we're [Partners]' family. They asked us here to witness and bless this union. Let's do that with full hearts and joy.</w:t>
      </w:r>
    </w:p>
    <w:p w14:paraId="55F589F8" w14:textId="77777777" w:rsidR="007A79D0" w:rsidRDefault="007A79D0"/>
    <w:p w14:paraId="47BAC569" w14:textId="77777777" w:rsidR="007A79D0" w:rsidRDefault="00000000">
      <w:pPr>
        <w:pStyle w:val="Heading3"/>
      </w:pPr>
      <w:r>
        <w:rPr>
          <w:color w:val="A8B89C"/>
          <w:sz w:val="28"/>
        </w:rPr>
        <w:t>OPENING #11: Adventure-Themed</w:t>
      </w:r>
    </w:p>
    <w:p w14:paraId="63343093" w14:textId="77777777" w:rsidR="007A79D0" w:rsidRDefault="00000000">
      <w:r>
        <w:rPr>
          <w:color w:val="5A5A5A"/>
        </w:rPr>
        <w:t>Life is adventure, and [Partners] decided to take it together. They've explored so much—places, experiences, love depths. Today they commit to continuing side by side, ready for whatever's next.</w:t>
      </w:r>
    </w:p>
    <w:p w14:paraId="643852AA" w14:textId="77777777" w:rsidR="007A79D0" w:rsidRDefault="007A79D0"/>
    <w:p w14:paraId="5FC826BD" w14:textId="77777777" w:rsidR="007A79D0" w:rsidRDefault="00000000">
      <w:pPr>
        <w:pStyle w:val="Heading3"/>
      </w:pPr>
      <w:r>
        <w:rPr>
          <w:color w:val="A8B89C"/>
          <w:sz w:val="28"/>
        </w:rPr>
        <w:t>OPENING #12: Gratitude-Centered</w:t>
      </w:r>
    </w:p>
    <w:p w14:paraId="1C82F87B" w14:textId="77777777" w:rsidR="007A79D0" w:rsidRDefault="00000000">
      <w:r>
        <w:rPr>
          <w:color w:val="5A5A5A"/>
        </w:rPr>
        <w:t>Let's begin with gratitude. Grateful to be here. [Partners] grateful for each other and you. All grateful for love filling this space. Today isn't just wedding—it's recognizing the gift of finding your person.</w:t>
      </w:r>
    </w:p>
    <w:p w14:paraId="678335A9" w14:textId="77777777" w:rsidR="007A79D0" w:rsidRDefault="007A79D0"/>
    <w:p w14:paraId="2FAE9054" w14:textId="77777777" w:rsidR="007A79D0" w:rsidRDefault="00000000">
      <w:pPr>
        <w:pStyle w:val="Heading3"/>
      </w:pPr>
      <w:r>
        <w:rPr>
          <w:color w:val="A8B89C"/>
          <w:sz w:val="28"/>
        </w:rPr>
        <w:t>OPENING #13: Second Marriage/Mature</w:t>
      </w:r>
    </w:p>
    <w:p w14:paraId="56E3AAA0" w14:textId="77777777" w:rsidR="007A79D0" w:rsidRDefault="00000000">
      <w:r>
        <w:rPr>
          <w:color w:val="5A5A5A"/>
        </w:rPr>
        <w:t>Some couples marry first time. Some, like [Partners], choose love again. That takes courage, wisdom, and special hope. We celebrate their love and willingness to believe in love, try again, and build beautifully together.</w:t>
      </w:r>
    </w:p>
    <w:p w14:paraId="77159A3B" w14:textId="77777777" w:rsidR="007A79D0" w:rsidRDefault="007A79D0"/>
    <w:p w14:paraId="12CACF09" w14:textId="77777777" w:rsidR="007A79D0" w:rsidRDefault="00000000">
      <w:pPr>
        <w:pStyle w:val="Heading3"/>
      </w:pPr>
      <w:r>
        <w:rPr>
          <w:color w:val="A8B89C"/>
          <w:sz w:val="28"/>
        </w:rPr>
        <w:t>OPENING #14: Humorous &amp; Light</w:t>
      </w:r>
    </w:p>
    <w:p w14:paraId="09753AA7" w14:textId="77777777" w:rsidR="007A79D0" w:rsidRDefault="00000000">
      <w:r>
        <w:rPr>
          <w:color w:val="5A5A5A"/>
        </w:rPr>
        <w:t>Welcome! I promise this is short so we can party. [Partners] are marrying because they really like each other. Actually, they love each other deeply, genuinely, completely. They make each other laugh, support dreams, and convinced each other forever sounds great. They're right!</w:t>
      </w:r>
    </w:p>
    <w:p w14:paraId="7157DCDA" w14:textId="77777777" w:rsidR="007A79D0" w:rsidRDefault="007A79D0"/>
    <w:p w14:paraId="52C07C46" w14:textId="77777777" w:rsidR="007A79D0" w:rsidRDefault="00000000">
      <w:pPr>
        <w:pStyle w:val="Heading3"/>
      </w:pPr>
      <w:r>
        <w:rPr>
          <w:color w:val="A8B89C"/>
          <w:sz w:val="28"/>
        </w:rPr>
        <w:t>OPENING #15: Simple &amp; Direct</w:t>
      </w:r>
    </w:p>
    <w:p w14:paraId="3D6C649E" w14:textId="77777777" w:rsidR="007A79D0" w:rsidRDefault="00000000">
      <w:r>
        <w:rPr>
          <w:color w:val="5A5A5A"/>
        </w:rPr>
        <w:t>Welcome. We witness [Partners] marry. Marriage is beautiful—two people choosing to build life together, love through everything, be true partners. Today they make that choice before us. Let's witness with joy and celebrate!</w:t>
      </w:r>
    </w:p>
    <w:p w14:paraId="025CDD6A" w14:textId="77777777" w:rsidR="007A79D0" w:rsidRDefault="007A79D0"/>
    <w:p w14:paraId="3FA6E115" w14:textId="77777777" w:rsidR="007A79D0" w:rsidRDefault="00000000">
      <w:r>
        <w:br w:type="page"/>
      </w:r>
    </w:p>
    <w:p w14:paraId="0015B79B" w14:textId="77777777" w:rsidR="007A79D0" w:rsidRDefault="00000000">
      <w:pPr>
        <w:pStyle w:val="Heading2"/>
        <w:spacing w:before="600" w:after="300"/>
      </w:pPr>
      <w:bookmarkStart w:id="8" w:name="addresses"/>
      <w:r>
        <w:rPr>
          <w:color w:val="D4A5A5"/>
          <w:sz w:val="36"/>
        </w:rPr>
        <w:lastRenderedPageBreak/>
        <w:t>Section 2.2: Address on Marriage (10 Options)</w:t>
      </w:r>
      <w:bookmarkEnd w:id="8"/>
    </w:p>
    <w:p w14:paraId="5C3158AC" w14:textId="77777777" w:rsidR="007A79D0" w:rsidRDefault="00000000">
      <w:pPr>
        <w:pStyle w:val="Heading3"/>
      </w:pPr>
      <w:r>
        <w:rPr>
          <w:color w:val="A8B89C"/>
          <w:sz w:val="28"/>
        </w:rPr>
        <w:t>ADDRESS #1: Partnership &amp; Choice</w:t>
      </w:r>
    </w:p>
    <w:p w14:paraId="6C23B47F" w14:textId="77777777" w:rsidR="007A79D0" w:rsidRDefault="00000000">
      <w:r>
        <w:rPr>
          <w:color w:val="5A5A5A"/>
        </w:rPr>
        <w:t>Marriage is partnership built on love, trust, and daily choice. Waking each morning choosing each other. Being each other's supporter, safe place, and adventure. Not finding perfection—choosing someone perfectly imperfect and building beautifully.</w:t>
      </w:r>
    </w:p>
    <w:p w14:paraId="30D056D6" w14:textId="77777777" w:rsidR="007A79D0" w:rsidRDefault="007A79D0"/>
    <w:p w14:paraId="43A01C65" w14:textId="77777777" w:rsidR="007A79D0" w:rsidRDefault="00000000">
      <w:pPr>
        <w:pStyle w:val="Heading3"/>
      </w:pPr>
      <w:r>
        <w:rPr>
          <w:color w:val="A8B89C"/>
          <w:sz w:val="28"/>
        </w:rPr>
        <w:t>ADDRESS #2: Love as Journey</w:t>
      </w:r>
    </w:p>
    <w:p w14:paraId="706E218F" w14:textId="77777777" w:rsidR="007A79D0" w:rsidRDefault="00000000">
      <w:r>
        <w:rPr>
          <w:color w:val="5A5A5A"/>
        </w:rPr>
        <w:t>Love isn't destination; it's journey together. Small moments—morning coffee, shared glances, inside jokes. Big moments—celebrations, challenges overcome, dreams achieved. Marriage commits to that journey through all twists and turns.</w:t>
      </w:r>
    </w:p>
    <w:p w14:paraId="4C0A671B" w14:textId="77777777" w:rsidR="007A79D0" w:rsidRDefault="007A79D0"/>
    <w:p w14:paraId="46224FE6" w14:textId="77777777" w:rsidR="007A79D0" w:rsidRDefault="00000000">
      <w:pPr>
        <w:pStyle w:val="Heading3"/>
      </w:pPr>
      <w:r>
        <w:rPr>
          <w:color w:val="A8B89C"/>
          <w:sz w:val="28"/>
        </w:rPr>
        <w:t>ADDRESS #3: Commitment Through Seasons</w:t>
      </w:r>
    </w:p>
    <w:p w14:paraId="2D600345" w14:textId="77777777" w:rsidR="007A79D0" w:rsidRDefault="00000000">
      <w:r>
        <w:rPr>
          <w:color w:val="5A5A5A"/>
        </w:rPr>
        <w:t>Marriage, like seasons, ever-changes. Spring brings new beginnings, summer warmth and joy, autumn harvest and gratitude, winter tests. Through all seasons, you commit to being each other's constant—shelter in storm, warmth in cold, partner in celebration and struggle.</w:t>
      </w:r>
    </w:p>
    <w:p w14:paraId="576A4A4D" w14:textId="77777777" w:rsidR="007A79D0" w:rsidRDefault="007A79D0"/>
    <w:p w14:paraId="23B15CD1" w14:textId="77777777" w:rsidR="007A79D0" w:rsidRDefault="00000000">
      <w:pPr>
        <w:pStyle w:val="Heading3"/>
      </w:pPr>
      <w:r>
        <w:rPr>
          <w:color w:val="A8B89C"/>
          <w:sz w:val="28"/>
        </w:rPr>
        <w:t>ADDRESS #4: Growth &amp; Evolution</w:t>
      </w:r>
    </w:p>
    <w:p w14:paraId="66428687" w14:textId="77777777" w:rsidR="007A79D0" w:rsidRDefault="00000000">
      <w:r>
        <w:rPr>
          <w:color w:val="5A5A5A"/>
        </w:rPr>
        <w:t>Marriage isn't staying same; it's growing together. You'll both change—inevitable and beautiful. Today's commitment: grow same direction, support evolution, celebrate each new version, love through transformation. Not promising never to change. Promising to change together.</w:t>
      </w:r>
    </w:p>
    <w:p w14:paraId="212FE99F" w14:textId="77777777" w:rsidR="007A79D0" w:rsidRDefault="007A79D0"/>
    <w:p w14:paraId="462246E9" w14:textId="77777777" w:rsidR="007A79D0" w:rsidRDefault="00000000">
      <w:pPr>
        <w:pStyle w:val="Heading3"/>
      </w:pPr>
      <w:r>
        <w:rPr>
          <w:color w:val="A8B89C"/>
          <w:sz w:val="28"/>
        </w:rPr>
        <w:t>ADDRESS #5: Friendship Foundation</w:t>
      </w:r>
    </w:p>
    <w:p w14:paraId="2C0743CB" w14:textId="77777777" w:rsidR="007A79D0" w:rsidRDefault="00000000">
      <w:r>
        <w:rPr>
          <w:color w:val="5A5A5A"/>
        </w:rPr>
        <w:t>Best marriages build on friendship. Before romantic partners, you were friends. Chose each other for companionship, conversation, simple joy of togetherness. That friendship is foundation sustaining everything else. Commitment to being each other's best friend forever.</w:t>
      </w:r>
    </w:p>
    <w:p w14:paraId="2DC092D9" w14:textId="77777777" w:rsidR="007A79D0" w:rsidRDefault="007A79D0"/>
    <w:p w14:paraId="4FCE48FA" w14:textId="77777777" w:rsidR="007A79D0" w:rsidRDefault="00000000">
      <w:pPr>
        <w:pStyle w:val="Heading3"/>
      </w:pPr>
      <w:r>
        <w:rPr>
          <w:color w:val="A8B89C"/>
          <w:sz w:val="28"/>
        </w:rPr>
        <w:t>ADDRESS #6: Team &amp; Partnership</w:t>
      </w:r>
    </w:p>
    <w:p w14:paraId="37D276DD" w14:textId="77777777" w:rsidR="007A79D0" w:rsidRDefault="00000000">
      <w:r>
        <w:rPr>
          <w:color w:val="5A5A5A"/>
        </w:rPr>
        <w:t xml:space="preserve">Marriage is ultimate team sport. From today: 'us against problem,' never 'you against me.' Combining strengths, supporting weaknesses, tackling life united. When one </w:t>
      </w:r>
      <w:r>
        <w:rPr>
          <w:color w:val="5A5A5A"/>
        </w:rPr>
        <w:lastRenderedPageBreak/>
        <w:t>struggles, the other carries more. When both strong, achieve more together than alone. Today you become team.</w:t>
      </w:r>
    </w:p>
    <w:p w14:paraId="2026C02C" w14:textId="77777777" w:rsidR="007A79D0" w:rsidRDefault="007A79D0"/>
    <w:p w14:paraId="09A72131" w14:textId="77777777" w:rsidR="007A79D0" w:rsidRDefault="00000000">
      <w:pPr>
        <w:pStyle w:val="Heading3"/>
      </w:pPr>
      <w:r>
        <w:rPr>
          <w:color w:val="A8B89C"/>
          <w:sz w:val="28"/>
        </w:rPr>
        <w:t>ADDRESS #7: Sacred Covenant</w:t>
      </w:r>
    </w:p>
    <w:p w14:paraId="6BB11A08" w14:textId="77777777" w:rsidR="007A79D0" w:rsidRDefault="00000000">
      <w:r>
        <w:rPr>
          <w:color w:val="5A5A5A"/>
        </w:rPr>
        <w:t>Marriage is more than contract. It's sacred covenant—solemn promise before witnesses, held in heart, honored in actions. Promising not just to stay but to love actively and intentionally. Not just be present but engaged, invested, committed to well-being and growth. This covenant asks everything and gives everything.</w:t>
      </w:r>
    </w:p>
    <w:p w14:paraId="04409ED2" w14:textId="77777777" w:rsidR="007A79D0" w:rsidRDefault="007A79D0"/>
    <w:p w14:paraId="3E197FC8" w14:textId="77777777" w:rsidR="007A79D0" w:rsidRDefault="00000000">
      <w:pPr>
        <w:pStyle w:val="Heading3"/>
      </w:pPr>
      <w:r>
        <w:rPr>
          <w:color w:val="A8B89C"/>
          <w:sz w:val="28"/>
        </w:rPr>
        <w:t>ADDRESS #8: Love &amp; Respect</w:t>
      </w:r>
    </w:p>
    <w:p w14:paraId="7347FCE9" w14:textId="77777777" w:rsidR="007A79D0" w:rsidRDefault="00000000">
      <w:r>
        <w:rPr>
          <w:color w:val="5A5A5A"/>
        </w:rPr>
        <w:t>Marriage requires two essentials: love and respect. Love in big gestures and small kindnesses. Love at best and struggling at worst. And respect—maybe more important on difficult days. Respect for opinions in disagreement. Respect for space in togetherness. Respect for dreams differing from own. With love and respect, weather any storm, celebrate any victory.</w:t>
      </w:r>
    </w:p>
    <w:p w14:paraId="2BBE6E02" w14:textId="77777777" w:rsidR="007A79D0" w:rsidRDefault="007A79D0"/>
    <w:p w14:paraId="438F03D7" w14:textId="77777777" w:rsidR="007A79D0" w:rsidRDefault="00000000">
      <w:pPr>
        <w:pStyle w:val="Heading3"/>
      </w:pPr>
      <w:r>
        <w:rPr>
          <w:color w:val="A8B89C"/>
          <w:sz w:val="28"/>
        </w:rPr>
        <w:t>ADDRESS #9: Vulnerability &amp; Trust</w:t>
      </w:r>
    </w:p>
    <w:p w14:paraId="60932306" w14:textId="77777777" w:rsidR="007A79D0" w:rsidRDefault="00000000">
      <w:r>
        <w:rPr>
          <w:color w:val="5A5A5A"/>
        </w:rPr>
        <w:t>Marriage asks complete vulnerability—sharing whole self, imperfections and all. Letting them see you at worst and best. Trusting they'll handle your heart carefully, secrets discreetly, fears compassionately. And doing same for them. This mutual vulnerability and trust create intimacy deeper than any relationship, bond stronger than any challenge.</w:t>
      </w:r>
    </w:p>
    <w:p w14:paraId="07B387CE" w14:textId="77777777" w:rsidR="007A79D0" w:rsidRDefault="007A79D0"/>
    <w:p w14:paraId="0D6DAF86" w14:textId="77777777" w:rsidR="007A79D0" w:rsidRDefault="00000000">
      <w:pPr>
        <w:pStyle w:val="Heading3"/>
      </w:pPr>
      <w:r>
        <w:rPr>
          <w:color w:val="A8B89C"/>
          <w:sz w:val="28"/>
        </w:rPr>
        <w:t>ADDRESS #10: Creating Home Together</w:t>
      </w:r>
    </w:p>
    <w:p w14:paraId="43F3584F" w14:textId="77777777" w:rsidR="007A79D0" w:rsidRDefault="00000000">
      <w:r>
        <w:rPr>
          <w:color w:val="5A5A5A"/>
        </w:rPr>
        <w:t>Marriage is creating home together—not just house with walls and roof, but sacred space of safety, warmth, belonging. Place to be completely yourself without pretense. Where you feel seen, heard, valued, loved. Where disagreements don't threaten foundation, mistakes can be forgiven, growth is celebrated. This home you build—tiny apartment or sprawling house—is refuge from world, launching pad for adventures, center of life together.</w:t>
      </w:r>
    </w:p>
    <w:p w14:paraId="698FA41E" w14:textId="77777777" w:rsidR="007A79D0" w:rsidRDefault="007A79D0"/>
    <w:p w14:paraId="4697EF6F" w14:textId="77777777" w:rsidR="007A79D0" w:rsidRDefault="00000000">
      <w:r>
        <w:br w:type="page"/>
      </w:r>
    </w:p>
    <w:p w14:paraId="4DC95BAD" w14:textId="77777777" w:rsidR="007A79D0" w:rsidRDefault="00000000">
      <w:pPr>
        <w:pStyle w:val="Heading2"/>
        <w:spacing w:before="600" w:after="300"/>
      </w:pPr>
      <w:bookmarkStart w:id="9" w:name="readings"/>
      <w:r>
        <w:rPr>
          <w:color w:val="D4A5A5"/>
          <w:sz w:val="36"/>
        </w:rPr>
        <w:lastRenderedPageBreak/>
        <w:t>Section 2.3: Readings (20 Texts)</w:t>
      </w:r>
      <w:bookmarkEnd w:id="9"/>
    </w:p>
    <w:p w14:paraId="40CEDA55" w14:textId="77777777" w:rsidR="007A79D0" w:rsidRDefault="00000000">
      <w:r>
        <w:rPr>
          <w:color w:val="5A5A5A"/>
        </w:rPr>
        <w:t>Full texts you can use in your ceremony:</w:t>
      </w:r>
    </w:p>
    <w:p w14:paraId="5A9ACA97" w14:textId="77777777" w:rsidR="007A79D0" w:rsidRDefault="00000000">
      <w:pPr>
        <w:pStyle w:val="Heading3"/>
      </w:pPr>
      <w:r>
        <w:rPr>
          <w:color w:val="A8B89C"/>
          <w:sz w:val="28"/>
        </w:rPr>
        <w:t>READING #1: 'Love' by Roy Croft</w:t>
      </w:r>
    </w:p>
    <w:p w14:paraId="7F5AE947" w14:textId="77777777" w:rsidR="007A79D0" w:rsidRDefault="00000000">
      <w:r>
        <w:rPr>
          <w:color w:val="5A5A5A"/>
        </w:rPr>
        <w:t>I love you,</w:t>
      </w:r>
    </w:p>
    <w:p w14:paraId="5DB4549C" w14:textId="77777777" w:rsidR="007A79D0" w:rsidRDefault="00000000">
      <w:r>
        <w:rPr>
          <w:color w:val="5A5A5A"/>
        </w:rPr>
        <w:t>Not only for what you are,</w:t>
      </w:r>
    </w:p>
    <w:p w14:paraId="6A1EBC69" w14:textId="77777777" w:rsidR="007A79D0" w:rsidRDefault="00000000">
      <w:r>
        <w:rPr>
          <w:color w:val="5A5A5A"/>
        </w:rPr>
        <w:t>But for what I am when I am with you.</w:t>
      </w:r>
    </w:p>
    <w:p w14:paraId="382EFCE2" w14:textId="77777777" w:rsidR="007A79D0" w:rsidRDefault="00000000">
      <w:r>
        <w:rPr>
          <w:color w:val="5A5A5A"/>
        </w:rPr>
        <w:t>I love you,</w:t>
      </w:r>
    </w:p>
    <w:p w14:paraId="7DA843CA" w14:textId="77777777" w:rsidR="007A79D0" w:rsidRDefault="00000000">
      <w:r>
        <w:rPr>
          <w:color w:val="5A5A5A"/>
        </w:rPr>
        <w:t>Not only for what you have made of yourself,</w:t>
      </w:r>
    </w:p>
    <w:p w14:paraId="3B3D867B" w14:textId="77777777" w:rsidR="007A79D0" w:rsidRDefault="00000000">
      <w:r>
        <w:rPr>
          <w:color w:val="5A5A5A"/>
        </w:rPr>
        <w:t>But for what you are making of me.</w:t>
      </w:r>
    </w:p>
    <w:p w14:paraId="425CFE51" w14:textId="77777777" w:rsidR="007A79D0" w:rsidRDefault="00000000">
      <w:r>
        <w:rPr>
          <w:color w:val="5A5A5A"/>
        </w:rPr>
        <w:t>I love you for the part of me that you bring out.</w:t>
      </w:r>
    </w:p>
    <w:p w14:paraId="049536E8" w14:textId="77777777" w:rsidR="007A79D0" w:rsidRDefault="007A79D0"/>
    <w:p w14:paraId="6B680EB6" w14:textId="77777777" w:rsidR="007A79D0" w:rsidRDefault="00000000">
      <w:pPr>
        <w:pStyle w:val="Heading3"/>
      </w:pPr>
      <w:r>
        <w:rPr>
          <w:color w:val="A8B89C"/>
          <w:sz w:val="28"/>
        </w:rPr>
        <w:t>READING #2: Apache Wedding Blessing</w:t>
      </w:r>
    </w:p>
    <w:p w14:paraId="1209514F" w14:textId="77777777" w:rsidR="007A79D0" w:rsidRDefault="00000000">
      <w:r>
        <w:rPr>
          <w:color w:val="5A5A5A"/>
        </w:rPr>
        <w:t>Now you will feel no rain, for each of you will be shelter for the other.</w:t>
      </w:r>
    </w:p>
    <w:p w14:paraId="0A80FA7A" w14:textId="77777777" w:rsidR="007A79D0" w:rsidRDefault="00000000">
      <w:r>
        <w:rPr>
          <w:color w:val="5A5A5A"/>
        </w:rPr>
        <w:t>Now you will feel no cold, for each of you will be warmth to the other.</w:t>
      </w:r>
    </w:p>
    <w:p w14:paraId="1115C555" w14:textId="77777777" w:rsidR="007A79D0" w:rsidRDefault="00000000">
      <w:r>
        <w:rPr>
          <w:color w:val="5A5A5A"/>
        </w:rPr>
        <w:t>Now there will be no loneliness, for each of you will be companion to the other.</w:t>
      </w:r>
    </w:p>
    <w:p w14:paraId="0B400B66" w14:textId="77777777" w:rsidR="007A79D0" w:rsidRDefault="00000000">
      <w:r>
        <w:rPr>
          <w:color w:val="5A5A5A"/>
        </w:rPr>
        <w:t>Now you are two persons, but there is only one life before you.</w:t>
      </w:r>
    </w:p>
    <w:p w14:paraId="33020067" w14:textId="77777777" w:rsidR="007A79D0" w:rsidRDefault="00000000">
      <w:r>
        <w:rPr>
          <w:color w:val="5A5A5A"/>
        </w:rPr>
        <w:t>May beauty surround you both in the journey ahead and through all the years.</w:t>
      </w:r>
    </w:p>
    <w:p w14:paraId="6ED639AB" w14:textId="77777777" w:rsidR="007A79D0" w:rsidRDefault="007A79D0"/>
    <w:p w14:paraId="2B6F558D" w14:textId="77777777" w:rsidR="007A79D0" w:rsidRDefault="00000000">
      <w:pPr>
        <w:pStyle w:val="Heading3"/>
      </w:pPr>
      <w:r>
        <w:rPr>
          <w:color w:val="A8B89C"/>
          <w:sz w:val="28"/>
        </w:rPr>
        <w:t>READING #3: 1 Corinthians 13:4-8 (Christian)</w:t>
      </w:r>
    </w:p>
    <w:p w14:paraId="6931C295" w14:textId="77777777" w:rsidR="007A79D0" w:rsidRDefault="00000000">
      <w:r>
        <w:rPr>
          <w:color w:val="5A5A5A"/>
        </w:rPr>
        <w:t>Love is patient, love is kind. It does not envy, it does not boast, it is not proud. It does not dishonor others, it is not self-seeking, it is not easily angered, it keeps no record of wrongs. Love does not delight in evil but rejoices with the truth. It always protects, always trusts, always hopes, always perseveres. Love never fails.</w:t>
      </w:r>
    </w:p>
    <w:p w14:paraId="3502CF75" w14:textId="77777777" w:rsidR="007A79D0" w:rsidRDefault="007A79D0"/>
    <w:p w14:paraId="47DD829C" w14:textId="77777777" w:rsidR="007A79D0" w:rsidRDefault="00000000">
      <w:pPr>
        <w:pStyle w:val="Heading3"/>
      </w:pPr>
      <w:r>
        <w:rPr>
          <w:color w:val="A8B89C"/>
          <w:sz w:val="28"/>
        </w:rPr>
        <w:t>READING #4: 'Union' by Robert Fulghum</w:t>
      </w:r>
    </w:p>
    <w:p w14:paraId="17E882FA" w14:textId="77777777" w:rsidR="007A79D0" w:rsidRDefault="00000000">
      <w:r>
        <w:rPr>
          <w:color w:val="5A5A5A"/>
        </w:rPr>
        <w:t>You have known each other from first glance to this commitment. At some point, you decided to marry. From that yes to this yes, you've been making promises. All those conversations in cars, over meals, during long walks—all those talks beginning with 'When we're married'—those are the real wedding process.</w:t>
      </w:r>
    </w:p>
    <w:p w14:paraId="4DF55E4D" w14:textId="77777777" w:rsidR="007A79D0" w:rsidRDefault="007A79D0"/>
    <w:p w14:paraId="592F93A0" w14:textId="77777777" w:rsidR="007A79D0" w:rsidRDefault="00000000">
      <w:pPr>
        <w:pStyle w:val="Heading3"/>
      </w:pPr>
      <w:r>
        <w:rPr>
          <w:color w:val="A8B89C"/>
          <w:sz w:val="28"/>
        </w:rPr>
        <w:t>READING #5: Captain Corelli's Mandolin Excerpt</w:t>
      </w:r>
    </w:p>
    <w:p w14:paraId="113F514C" w14:textId="77777777" w:rsidR="007A79D0" w:rsidRDefault="00000000">
      <w:r>
        <w:rPr>
          <w:color w:val="5A5A5A"/>
        </w:rPr>
        <w:t>Love is temporary madness, erupting like volcanoes then subsiding. When it subsides, you decide. Work out whether your roots have so entwined that it's inconceivable to part. Because this is love. Not breathlessness, not excitement, not eternal passion promises. That's being 'in love,' which any fool can do. Love is what's left when being in love has burned away.</w:t>
      </w:r>
    </w:p>
    <w:p w14:paraId="451E80DD" w14:textId="77777777" w:rsidR="007A79D0" w:rsidRDefault="007A79D0"/>
    <w:p w14:paraId="3E42773A" w14:textId="77777777" w:rsidR="007A79D0" w:rsidRDefault="00000000">
      <w:pPr>
        <w:pStyle w:val="Heading3"/>
      </w:pPr>
      <w:r>
        <w:rPr>
          <w:color w:val="A8B89C"/>
          <w:sz w:val="28"/>
        </w:rPr>
        <w:t>READING #6: Blessing of the Hands</w:t>
      </w:r>
    </w:p>
    <w:p w14:paraId="16E4B6DA" w14:textId="77777777" w:rsidR="007A79D0" w:rsidRDefault="00000000">
      <w:r>
        <w:rPr>
          <w:color w:val="5A5A5A"/>
        </w:rPr>
        <w:t>These are the hands that will love you and cherish you through the years. These are the hands that will countless times wipe tears from your eyes. These are the hands that will tenderly hold your children. These are the hands that will give you strength.</w:t>
      </w:r>
    </w:p>
    <w:p w14:paraId="5F47874F" w14:textId="77777777" w:rsidR="007A79D0" w:rsidRDefault="007A79D0"/>
    <w:p w14:paraId="561ED1CA" w14:textId="77777777" w:rsidR="007A79D0" w:rsidRDefault="00000000">
      <w:pPr>
        <w:pStyle w:val="Heading3"/>
      </w:pPr>
      <w:r>
        <w:rPr>
          <w:color w:val="A8B89C"/>
          <w:sz w:val="28"/>
        </w:rPr>
        <w:t>READING #7: 'On Marriage' by Kahlil Gibran (excerpt)</w:t>
      </w:r>
    </w:p>
    <w:p w14:paraId="77632864" w14:textId="77777777" w:rsidR="007A79D0" w:rsidRDefault="00000000">
      <w:r>
        <w:rPr>
          <w:color w:val="5A5A5A"/>
        </w:rPr>
        <w:t>Love one another but make not a bond of love. Let it rather be a moving sea between the shores of your souls. Fill each other's cup but drink not from one cup. Give one another of your bread but eat not from the same loaf. Sing and dance together and be joyous, but let each one of you be alone.</w:t>
      </w:r>
    </w:p>
    <w:p w14:paraId="321187C1" w14:textId="77777777" w:rsidR="007A79D0" w:rsidRDefault="007A79D0"/>
    <w:p w14:paraId="6591C1AA" w14:textId="77777777" w:rsidR="007A79D0" w:rsidRDefault="00000000">
      <w:pPr>
        <w:pStyle w:val="Heading3"/>
      </w:pPr>
      <w:r>
        <w:rPr>
          <w:color w:val="A8B89C"/>
          <w:sz w:val="28"/>
        </w:rPr>
        <w:t>READING #8: A Blessing for Marriage</w:t>
      </w:r>
    </w:p>
    <w:p w14:paraId="23BF8CB2" w14:textId="77777777" w:rsidR="007A79D0" w:rsidRDefault="00000000">
      <w:r>
        <w:rPr>
          <w:color w:val="5A5A5A"/>
        </w:rPr>
        <w:t>May your marriage bring you all the exquisite excitements a marriage should bring, and may life grant you patience, tolerance, and understanding. May you always need one another—not to fill emptiness but to help each other know your fullness.</w:t>
      </w:r>
    </w:p>
    <w:p w14:paraId="06855EC3" w14:textId="77777777" w:rsidR="007A79D0" w:rsidRDefault="007A79D0"/>
    <w:p w14:paraId="45910700" w14:textId="77777777" w:rsidR="007A79D0" w:rsidRDefault="00000000">
      <w:pPr>
        <w:pStyle w:val="Heading3"/>
      </w:pPr>
      <w:r>
        <w:rPr>
          <w:color w:val="A8B89C"/>
          <w:sz w:val="28"/>
        </w:rPr>
        <w:t>READING #9: 'The Art of Marriage' by Wilferd Arlan Peterson (excerpt)</w:t>
      </w:r>
    </w:p>
    <w:p w14:paraId="67C672A0" w14:textId="77777777" w:rsidR="007A79D0" w:rsidRDefault="00000000">
      <w:r>
        <w:rPr>
          <w:color w:val="5A5A5A"/>
        </w:rPr>
        <w:t>A good marriage must be created. In marriage the little things are the big things. It is never being too old to hold hands. It is remembering to say 'I love you' at least once each day. It is never going to sleep angry. It is standing together facing the world.</w:t>
      </w:r>
    </w:p>
    <w:p w14:paraId="432845FB" w14:textId="77777777" w:rsidR="007A79D0" w:rsidRDefault="007A79D0"/>
    <w:p w14:paraId="7B119090" w14:textId="77777777" w:rsidR="007A79D0" w:rsidRDefault="00000000">
      <w:pPr>
        <w:pStyle w:val="Heading3"/>
      </w:pPr>
      <w:r>
        <w:rPr>
          <w:color w:val="A8B89C"/>
          <w:sz w:val="28"/>
        </w:rPr>
        <w:t>READING #10: Sonnet 116 by Shakespeare</w:t>
      </w:r>
    </w:p>
    <w:p w14:paraId="6BE3D11B" w14:textId="77777777" w:rsidR="007A79D0" w:rsidRDefault="00000000">
      <w:r>
        <w:rPr>
          <w:color w:val="5A5A5A"/>
        </w:rPr>
        <w:t>Let me not to the marriage of true minds</w:t>
      </w:r>
    </w:p>
    <w:p w14:paraId="1DD9EF1F" w14:textId="77777777" w:rsidR="007A79D0" w:rsidRDefault="00000000">
      <w:r>
        <w:rPr>
          <w:color w:val="5A5A5A"/>
        </w:rPr>
        <w:t>Admit impediments. Love is not love</w:t>
      </w:r>
    </w:p>
    <w:p w14:paraId="4CB74AE8" w14:textId="77777777" w:rsidR="007A79D0" w:rsidRDefault="00000000">
      <w:r>
        <w:rPr>
          <w:color w:val="5A5A5A"/>
        </w:rPr>
        <w:t>Which alters when it alteration finds,</w:t>
      </w:r>
    </w:p>
    <w:p w14:paraId="2EC18D89" w14:textId="77777777" w:rsidR="007A79D0" w:rsidRDefault="00000000">
      <w:r>
        <w:rPr>
          <w:color w:val="5A5A5A"/>
        </w:rPr>
        <w:lastRenderedPageBreak/>
        <w:t>Or bends with the remover to remove:</w:t>
      </w:r>
    </w:p>
    <w:p w14:paraId="525F7FC9" w14:textId="77777777" w:rsidR="007A79D0" w:rsidRDefault="00000000">
      <w:r>
        <w:rPr>
          <w:color w:val="5A5A5A"/>
        </w:rPr>
        <w:t>O no! it is an ever-fixed mark</w:t>
      </w:r>
    </w:p>
    <w:p w14:paraId="34B612A5" w14:textId="77777777" w:rsidR="007A79D0" w:rsidRDefault="00000000">
      <w:r>
        <w:rPr>
          <w:color w:val="5A5A5A"/>
        </w:rPr>
        <w:t>That looks on tempests and is never shaken.</w:t>
      </w:r>
    </w:p>
    <w:p w14:paraId="47F60880" w14:textId="77777777" w:rsidR="007A79D0" w:rsidRDefault="007A79D0"/>
    <w:p w14:paraId="44B0F80F" w14:textId="77777777" w:rsidR="007A79D0" w:rsidRDefault="00000000">
      <w:pPr>
        <w:pStyle w:val="Heading3"/>
      </w:pPr>
      <w:r>
        <w:rPr>
          <w:color w:val="A8B89C"/>
          <w:sz w:val="28"/>
        </w:rPr>
        <w:t>READING #11: 'The Bridge Across Forever' by Richard Bach</w:t>
      </w:r>
    </w:p>
    <w:p w14:paraId="54291DF5" w14:textId="77777777" w:rsidR="007A79D0" w:rsidRDefault="00000000">
      <w:r>
        <w:rPr>
          <w:color w:val="5A5A5A"/>
        </w:rPr>
        <w:t>A soulmate is someone who has locks that fit our keys, and keys to fit our locks. When we feel safe enough to open the locks, our truest selves step out and we can be completely and honestly who we are.</w:t>
      </w:r>
    </w:p>
    <w:p w14:paraId="486F16EC" w14:textId="77777777" w:rsidR="007A79D0" w:rsidRDefault="007A79D0"/>
    <w:p w14:paraId="68CF2A2F" w14:textId="77777777" w:rsidR="007A79D0" w:rsidRDefault="00000000">
      <w:pPr>
        <w:pStyle w:val="Heading3"/>
      </w:pPr>
      <w:r>
        <w:rPr>
          <w:color w:val="A8B89C"/>
          <w:sz w:val="28"/>
        </w:rPr>
        <w:t>READING #12: Buddhist Wedding Reading</w:t>
      </w:r>
    </w:p>
    <w:p w14:paraId="6E922DBB" w14:textId="77777777" w:rsidR="007A79D0" w:rsidRDefault="00000000">
      <w:r>
        <w:rPr>
          <w:color w:val="5A5A5A"/>
        </w:rPr>
        <w:t>In the garden of gentle sanity, may you be bombarded by coconuts of wakefulness. May the three jewels—Buddha, Dharma, and Sangha—bless your marriage with boundless kindness and compassion.</w:t>
      </w:r>
    </w:p>
    <w:p w14:paraId="78F144E8" w14:textId="77777777" w:rsidR="007A79D0" w:rsidRDefault="007A79D0"/>
    <w:p w14:paraId="5AED80B9" w14:textId="77777777" w:rsidR="007A79D0" w:rsidRDefault="00000000">
      <w:pPr>
        <w:pStyle w:val="Heading3"/>
      </w:pPr>
      <w:r>
        <w:rPr>
          <w:color w:val="A8B89C"/>
          <w:sz w:val="28"/>
        </w:rPr>
        <w:t>READING #13: Irish Wedding Blessing</w:t>
      </w:r>
    </w:p>
    <w:p w14:paraId="64703091" w14:textId="77777777" w:rsidR="007A79D0" w:rsidRDefault="00000000">
      <w:r>
        <w:rPr>
          <w:color w:val="5A5A5A"/>
        </w:rPr>
        <w:t>May the road rise to meet you,</w:t>
      </w:r>
    </w:p>
    <w:p w14:paraId="3F041214" w14:textId="77777777" w:rsidR="007A79D0" w:rsidRDefault="00000000">
      <w:r>
        <w:rPr>
          <w:color w:val="5A5A5A"/>
        </w:rPr>
        <w:t>May the wind be always at your back,</w:t>
      </w:r>
    </w:p>
    <w:p w14:paraId="1A365638" w14:textId="77777777" w:rsidR="007A79D0" w:rsidRDefault="00000000">
      <w:r>
        <w:rPr>
          <w:color w:val="5A5A5A"/>
        </w:rPr>
        <w:t>May the sun shine warm upon your face,</w:t>
      </w:r>
    </w:p>
    <w:p w14:paraId="31966ABA" w14:textId="77777777" w:rsidR="007A79D0" w:rsidRDefault="00000000">
      <w:r>
        <w:rPr>
          <w:color w:val="5A5A5A"/>
        </w:rPr>
        <w:t>The rains fall soft upon your fields,</w:t>
      </w:r>
    </w:p>
    <w:p w14:paraId="728926E0" w14:textId="77777777" w:rsidR="007A79D0" w:rsidRDefault="00000000">
      <w:r>
        <w:rPr>
          <w:color w:val="5A5A5A"/>
        </w:rPr>
        <w:t>And until we meet again,</w:t>
      </w:r>
    </w:p>
    <w:p w14:paraId="12A56041" w14:textId="77777777" w:rsidR="007A79D0" w:rsidRDefault="00000000">
      <w:r>
        <w:rPr>
          <w:color w:val="5A5A5A"/>
        </w:rPr>
        <w:t>May God hold you in the palm of His hand.</w:t>
      </w:r>
    </w:p>
    <w:p w14:paraId="6D6A6145" w14:textId="77777777" w:rsidR="007A79D0" w:rsidRDefault="007A79D0"/>
    <w:p w14:paraId="25229518" w14:textId="77777777" w:rsidR="007A79D0" w:rsidRDefault="00000000">
      <w:pPr>
        <w:pStyle w:val="Heading3"/>
      </w:pPr>
      <w:r>
        <w:rPr>
          <w:color w:val="A8B89C"/>
          <w:sz w:val="28"/>
        </w:rPr>
        <w:t>READING #14: 'Love After Love' by Derek Walcott (excerpt)</w:t>
      </w:r>
    </w:p>
    <w:p w14:paraId="3ABE8B77" w14:textId="77777777" w:rsidR="007A79D0" w:rsidRDefault="00000000">
      <w:r>
        <w:rPr>
          <w:color w:val="5A5A5A"/>
        </w:rPr>
        <w:t>The time will come when, with elation, you will greet yourself arriving at your own door, in your own mirror, and each will smile at the other's welcome. Give wine. Give bread. Give back your heart to itself, to the stranger who has loved you all your life.</w:t>
      </w:r>
    </w:p>
    <w:p w14:paraId="3AF93497" w14:textId="77777777" w:rsidR="007A79D0" w:rsidRDefault="007A79D0"/>
    <w:p w14:paraId="05634EF7" w14:textId="77777777" w:rsidR="007A79D0" w:rsidRDefault="00000000">
      <w:pPr>
        <w:pStyle w:val="Heading3"/>
      </w:pPr>
      <w:r>
        <w:rPr>
          <w:color w:val="A8B89C"/>
          <w:sz w:val="28"/>
        </w:rPr>
        <w:t>READING #15: Modern Love Reading</w:t>
      </w:r>
    </w:p>
    <w:p w14:paraId="4DD8FF7E" w14:textId="77777777" w:rsidR="007A79D0" w:rsidRDefault="00000000">
      <w:r>
        <w:rPr>
          <w:color w:val="5A5A5A"/>
        </w:rPr>
        <w:t>Marriage is getting to fall in love with the same person over and over again. It's looking at your best friend and saying, 'I choose you. Today, tomorrow, and every day after that.'</w:t>
      </w:r>
    </w:p>
    <w:p w14:paraId="18CE7398" w14:textId="77777777" w:rsidR="007A79D0" w:rsidRDefault="007A79D0"/>
    <w:p w14:paraId="43355A7F" w14:textId="77777777" w:rsidR="007A79D0" w:rsidRDefault="00000000">
      <w:pPr>
        <w:pStyle w:val="Heading3"/>
      </w:pPr>
      <w:r>
        <w:rPr>
          <w:color w:val="A8B89C"/>
          <w:sz w:val="28"/>
        </w:rPr>
        <w:t>READING #16: Rumi Quote</w:t>
      </w:r>
    </w:p>
    <w:p w14:paraId="70DD9087" w14:textId="77777777" w:rsidR="007A79D0" w:rsidRDefault="00000000">
      <w:r>
        <w:rPr>
          <w:color w:val="5A5A5A"/>
        </w:rPr>
        <w:t>The minute I heard my first love story, I started looking for you, not knowing how blind that was. Lovers don't finally meet somewhere. They're in each other all along.</w:t>
      </w:r>
    </w:p>
    <w:p w14:paraId="7EFE7570" w14:textId="77777777" w:rsidR="007A79D0" w:rsidRDefault="007A79D0"/>
    <w:p w14:paraId="02EC4732" w14:textId="77777777" w:rsidR="007A79D0" w:rsidRDefault="00000000">
      <w:pPr>
        <w:pStyle w:val="Heading3"/>
      </w:pPr>
      <w:r>
        <w:rPr>
          <w:color w:val="A8B89C"/>
          <w:sz w:val="28"/>
        </w:rPr>
        <w:t>READING #17: Jewish Seven Blessings (excerpt)</w:t>
      </w:r>
    </w:p>
    <w:p w14:paraId="3D74063B" w14:textId="77777777" w:rsidR="007A79D0" w:rsidRDefault="00000000">
      <w:r>
        <w:rPr>
          <w:color w:val="5A5A5A"/>
        </w:rPr>
        <w:t>Grant perfect joy to these loving companions, as You did to the first man and woman in the Garden of Eden. Blessed are You, Lord, who grants the joy of bride and groom.</w:t>
      </w:r>
    </w:p>
    <w:p w14:paraId="271FE0B3" w14:textId="77777777" w:rsidR="007A79D0" w:rsidRDefault="007A79D0"/>
    <w:p w14:paraId="0CFC06A7" w14:textId="77777777" w:rsidR="007A79D0" w:rsidRDefault="00000000">
      <w:pPr>
        <w:pStyle w:val="Heading3"/>
      </w:pPr>
      <w:r>
        <w:rPr>
          <w:color w:val="A8B89C"/>
          <w:sz w:val="28"/>
        </w:rPr>
        <w:t>READING #18: 'Scaffolding' by Seamus Heaney (excerpt)</w:t>
      </w:r>
    </w:p>
    <w:p w14:paraId="3B97DD0E" w14:textId="77777777" w:rsidR="007A79D0" w:rsidRDefault="00000000">
      <w:r>
        <w:rPr>
          <w:color w:val="5A5A5A"/>
        </w:rPr>
        <w:t>So love's awk wardness and necessities must not be confused with the scaffolding that stands before a building goes up. Love is the actual core of things, the finished vision—permanent, strong, and beautiful.</w:t>
      </w:r>
    </w:p>
    <w:p w14:paraId="4C083841" w14:textId="77777777" w:rsidR="007A79D0" w:rsidRDefault="007A79D0"/>
    <w:p w14:paraId="7262EB1B" w14:textId="77777777" w:rsidR="007A79D0" w:rsidRDefault="00000000">
      <w:pPr>
        <w:pStyle w:val="Heading3"/>
      </w:pPr>
      <w:r>
        <w:rPr>
          <w:color w:val="A8B89C"/>
          <w:sz w:val="28"/>
        </w:rPr>
        <w:t>READING #19: Mark 10:7-9 (Christian)</w:t>
      </w:r>
    </w:p>
    <w:p w14:paraId="57E24E50" w14:textId="77777777" w:rsidR="007A79D0" w:rsidRDefault="00000000">
      <w:r>
        <w:rPr>
          <w:color w:val="5A5A5A"/>
        </w:rPr>
        <w:t>For this reason a man will leave his father and mother and be united to his wife, and the two will become one flesh. So they are no longer two, but one flesh. Therefore what God has joined together, let no one separate.</w:t>
      </w:r>
    </w:p>
    <w:p w14:paraId="1FE3354C" w14:textId="77777777" w:rsidR="007A79D0" w:rsidRDefault="007A79D0"/>
    <w:p w14:paraId="6A805D1A" w14:textId="77777777" w:rsidR="007A79D0" w:rsidRDefault="00000000">
      <w:pPr>
        <w:pStyle w:val="Heading3"/>
      </w:pPr>
      <w:r>
        <w:rPr>
          <w:color w:val="A8B89C"/>
          <w:sz w:val="28"/>
        </w:rPr>
        <w:t>READING #20: 'Wild Geese' by Mary Oliver (excerpt)</w:t>
      </w:r>
    </w:p>
    <w:p w14:paraId="5980ACFF" w14:textId="77777777" w:rsidR="007A79D0" w:rsidRDefault="00000000">
      <w:r>
        <w:rPr>
          <w:color w:val="5A5A5A"/>
        </w:rPr>
        <w:t>You do not have to be good. You do not have to walk on your knees for a hundred miles through the desert, repenting. You only have to let the soft animal of your body love what it loves.</w:t>
      </w:r>
    </w:p>
    <w:p w14:paraId="3879AAD3" w14:textId="77777777" w:rsidR="007A79D0" w:rsidRDefault="007A79D0"/>
    <w:p w14:paraId="2E9B219E" w14:textId="77777777" w:rsidR="007A79D0" w:rsidRDefault="00000000">
      <w:r>
        <w:br w:type="page"/>
      </w:r>
    </w:p>
    <w:p w14:paraId="10657062" w14:textId="77777777" w:rsidR="007A79D0" w:rsidRDefault="00000000">
      <w:pPr>
        <w:pStyle w:val="Heading2"/>
        <w:spacing w:before="600" w:after="300"/>
      </w:pPr>
      <w:bookmarkStart w:id="10" w:name="declarations"/>
      <w:r>
        <w:rPr>
          <w:color w:val="D4A5A5"/>
          <w:sz w:val="36"/>
        </w:rPr>
        <w:lastRenderedPageBreak/>
        <w:t>Section 2.4: Declaration of Intent (10 Variations)</w:t>
      </w:r>
      <w:bookmarkEnd w:id="10"/>
    </w:p>
    <w:p w14:paraId="1E952C1B" w14:textId="77777777" w:rsidR="007A79D0" w:rsidRDefault="00000000">
      <w:pPr>
        <w:pStyle w:val="Heading3"/>
      </w:pPr>
      <w:r>
        <w:rPr>
          <w:color w:val="A8B89C"/>
          <w:sz w:val="28"/>
        </w:rPr>
        <w:t>DECLARATION #1: Traditional</w:t>
      </w:r>
    </w:p>
    <w:p w14:paraId="5BC9CCBE" w14:textId="77777777" w:rsidR="007A79D0" w:rsidRDefault="00000000">
      <w:r>
        <w:rPr>
          <w:color w:val="5A5A5A"/>
        </w:rPr>
        <w:t>[Partner], do you take [Partner] to be your lawfully wedded spouse, to have and to hold from this day forward, for better or worse, for richer or poorer, in sickness and in health, to love and to cherish, for as long as you both shall live?</w:t>
      </w:r>
    </w:p>
    <w:p w14:paraId="67C0730E" w14:textId="77777777" w:rsidR="007A79D0" w:rsidRDefault="00000000">
      <w:r>
        <w:rPr>
          <w:color w:val="5A5A5A"/>
        </w:rPr>
        <w:t>[Partner]: I do.</w:t>
      </w:r>
    </w:p>
    <w:p w14:paraId="5D0ADEB7" w14:textId="77777777" w:rsidR="007A79D0" w:rsidRDefault="007A79D0"/>
    <w:p w14:paraId="050EEB46" w14:textId="77777777" w:rsidR="007A79D0" w:rsidRDefault="00000000">
      <w:pPr>
        <w:pStyle w:val="Heading3"/>
      </w:pPr>
      <w:r>
        <w:rPr>
          <w:color w:val="A8B89C"/>
          <w:sz w:val="28"/>
        </w:rPr>
        <w:t>DECLARATION #2: Modern Casual</w:t>
      </w:r>
    </w:p>
    <w:p w14:paraId="28649946" w14:textId="77777777" w:rsidR="007A79D0" w:rsidRDefault="00000000">
      <w:r>
        <w:rPr>
          <w:color w:val="5A5A5A"/>
        </w:rPr>
        <w:t>[Partner], do you choose [Partner] to be your spouse? Do you promise to love them, support them, laugh with them, grow with them, and be their partner in all of life's adventures?</w:t>
      </w:r>
    </w:p>
    <w:p w14:paraId="3658D8CA" w14:textId="77777777" w:rsidR="007A79D0" w:rsidRDefault="00000000">
      <w:r>
        <w:rPr>
          <w:color w:val="5A5A5A"/>
        </w:rPr>
        <w:t>[Partner]: I do.</w:t>
      </w:r>
    </w:p>
    <w:p w14:paraId="0981865E" w14:textId="77777777" w:rsidR="007A79D0" w:rsidRDefault="007A79D0"/>
    <w:p w14:paraId="490C747A" w14:textId="77777777" w:rsidR="007A79D0" w:rsidRDefault="00000000">
      <w:pPr>
        <w:pStyle w:val="Heading3"/>
      </w:pPr>
      <w:r>
        <w:rPr>
          <w:color w:val="A8B89C"/>
          <w:sz w:val="28"/>
        </w:rPr>
        <w:t>DECLARATION #3: Romantic</w:t>
      </w:r>
    </w:p>
    <w:p w14:paraId="7DDD4C3A" w14:textId="77777777" w:rsidR="007A79D0" w:rsidRDefault="00000000">
      <w:r>
        <w:rPr>
          <w:color w:val="5A5A5A"/>
        </w:rPr>
        <w:t>[Partner], do you take [Partner] to be your beloved? Do you promise to cherish them, to hold their heart gently, to walk beside them through joy and sorrow, and to love them with all that you are, for all of your days?</w:t>
      </w:r>
    </w:p>
    <w:p w14:paraId="2DC23A18" w14:textId="77777777" w:rsidR="007A79D0" w:rsidRDefault="00000000">
      <w:r>
        <w:rPr>
          <w:color w:val="5A5A5A"/>
        </w:rPr>
        <w:t>[Partner]: I do.</w:t>
      </w:r>
    </w:p>
    <w:p w14:paraId="0F3B694A" w14:textId="77777777" w:rsidR="007A79D0" w:rsidRDefault="007A79D0"/>
    <w:p w14:paraId="7542E2B1" w14:textId="77777777" w:rsidR="007A79D0" w:rsidRDefault="00000000">
      <w:pPr>
        <w:pStyle w:val="Heading3"/>
      </w:pPr>
      <w:r>
        <w:rPr>
          <w:color w:val="A8B89C"/>
          <w:sz w:val="28"/>
        </w:rPr>
        <w:t>DECLARATION #4: Partnership-Focused</w:t>
      </w:r>
    </w:p>
    <w:p w14:paraId="21FFA3F4" w14:textId="77777777" w:rsidR="007A79D0" w:rsidRDefault="00000000">
      <w:r>
        <w:rPr>
          <w:color w:val="5A5A5A"/>
        </w:rPr>
        <w:t>[Partner], do you choose [Partner] as your partner in life? Do you commit to being their teammate, their confidant, their safe harbor, and their greatest supporter, through all that life brings?</w:t>
      </w:r>
    </w:p>
    <w:p w14:paraId="674180A9" w14:textId="77777777" w:rsidR="007A79D0" w:rsidRDefault="00000000">
      <w:r>
        <w:rPr>
          <w:color w:val="5A5A5A"/>
        </w:rPr>
        <w:t>[Partner]: I do.</w:t>
      </w:r>
    </w:p>
    <w:p w14:paraId="56F1B600" w14:textId="77777777" w:rsidR="007A79D0" w:rsidRDefault="007A79D0"/>
    <w:p w14:paraId="11DFF957" w14:textId="77777777" w:rsidR="007A79D0" w:rsidRDefault="00000000">
      <w:pPr>
        <w:pStyle w:val="Heading3"/>
      </w:pPr>
      <w:r>
        <w:rPr>
          <w:color w:val="A8B89C"/>
          <w:sz w:val="28"/>
        </w:rPr>
        <w:t>DECLARATION #5: Spiritual</w:t>
      </w:r>
    </w:p>
    <w:p w14:paraId="586D4231" w14:textId="77777777" w:rsidR="007A79D0" w:rsidRDefault="00000000">
      <w:r>
        <w:rPr>
          <w:color w:val="5A5A5A"/>
        </w:rPr>
        <w:t>[Partner], do you join your soul with [Partner]'s? Do you commit to walking together on your spiritual journey, honoring each other's path, and loving with an open heart?</w:t>
      </w:r>
    </w:p>
    <w:p w14:paraId="7291257E" w14:textId="77777777" w:rsidR="007A79D0" w:rsidRDefault="00000000">
      <w:r>
        <w:rPr>
          <w:color w:val="5A5A5A"/>
        </w:rPr>
        <w:t>[Partner]: I do.</w:t>
      </w:r>
    </w:p>
    <w:p w14:paraId="45584EDB" w14:textId="77777777" w:rsidR="007A79D0" w:rsidRDefault="007A79D0"/>
    <w:p w14:paraId="67D5F99A" w14:textId="77777777" w:rsidR="007A79D0" w:rsidRDefault="00000000">
      <w:pPr>
        <w:pStyle w:val="Heading3"/>
      </w:pPr>
      <w:r>
        <w:rPr>
          <w:color w:val="A8B89C"/>
          <w:sz w:val="28"/>
        </w:rPr>
        <w:lastRenderedPageBreak/>
        <w:t>DECLARATION #6: Traditional Affirming</w:t>
      </w:r>
    </w:p>
    <w:p w14:paraId="16D5852E" w14:textId="77777777" w:rsidR="007A79D0" w:rsidRDefault="00000000">
      <w:r>
        <w:rPr>
          <w:color w:val="5A5A5A"/>
        </w:rPr>
        <w:t>[Partner], will you have [Partner] to be your spouse, to live together in marriage? Will you love them, comfort them, honor and keep them, in sickness and in health, and forsaking all others, be faithful to them as long as you both shall live?</w:t>
      </w:r>
    </w:p>
    <w:p w14:paraId="1862EF55" w14:textId="77777777" w:rsidR="007A79D0" w:rsidRDefault="00000000">
      <w:r>
        <w:rPr>
          <w:color w:val="5A5A5A"/>
        </w:rPr>
        <w:t>[Partner]: I do.</w:t>
      </w:r>
    </w:p>
    <w:p w14:paraId="26845D82" w14:textId="77777777" w:rsidR="007A79D0" w:rsidRDefault="007A79D0"/>
    <w:p w14:paraId="3F03FE99" w14:textId="77777777" w:rsidR="007A79D0" w:rsidRDefault="00000000">
      <w:pPr>
        <w:pStyle w:val="Heading3"/>
      </w:pPr>
      <w:r>
        <w:rPr>
          <w:color w:val="A8B89C"/>
          <w:sz w:val="28"/>
        </w:rPr>
        <w:t>DECLARATION #7: Simple &amp; Direct</w:t>
      </w:r>
    </w:p>
    <w:p w14:paraId="174AFA2B" w14:textId="77777777" w:rsidR="007A79D0" w:rsidRDefault="00000000">
      <w:r>
        <w:rPr>
          <w:color w:val="5A5A5A"/>
        </w:rPr>
        <w:t>[Partner], do you take [Partner] to be your spouse, to love and respect through all of life's moments? Do you commit to building a life together?</w:t>
      </w:r>
    </w:p>
    <w:p w14:paraId="326BFB25" w14:textId="77777777" w:rsidR="007A79D0" w:rsidRDefault="00000000">
      <w:r>
        <w:rPr>
          <w:color w:val="5A5A5A"/>
        </w:rPr>
        <w:t>[Partner]: I do.</w:t>
      </w:r>
    </w:p>
    <w:p w14:paraId="738E84C4" w14:textId="77777777" w:rsidR="007A79D0" w:rsidRDefault="007A79D0"/>
    <w:p w14:paraId="3D885A99" w14:textId="77777777" w:rsidR="007A79D0" w:rsidRDefault="00000000">
      <w:pPr>
        <w:pStyle w:val="Heading3"/>
      </w:pPr>
      <w:r>
        <w:rPr>
          <w:color w:val="A8B89C"/>
          <w:sz w:val="28"/>
        </w:rPr>
        <w:t>DECLARATION #8: Poetic</w:t>
      </w:r>
    </w:p>
    <w:p w14:paraId="3308821D" w14:textId="77777777" w:rsidR="007A79D0" w:rsidRDefault="00000000">
      <w:r>
        <w:rPr>
          <w:color w:val="5A5A5A"/>
        </w:rPr>
        <w:t>[Partner], do you take [Partner] as your companion through this life? Will you share their laughter and wipe their tears? Will you walk beside them through all seasons, all adventures, all challenges?</w:t>
      </w:r>
    </w:p>
    <w:p w14:paraId="687466E7" w14:textId="77777777" w:rsidR="007A79D0" w:rsidRDefault="00000000">
      <w:r>
        <w:rPr>
          <w:color w:val="5A5A5A"/>
        </w:rPr>
        <w:t>[Partner]: I do.</w:t>
      </w:r>
    </w:p>
    <w:p w14:paraId="549C99FD" w14:textId="77777777" w:rsidR="007A79D0" w:rsidRDefault="007A79D0"/>
    <w:p w14:paraId="16CC523C" w14:textId="77777777" w:rsidR="007A79D0" w:rsidRDefault="00000000">
      <w:pPr>
        <w:pStyle w:val="Heading3"/>
      </w:pPr>
      <w:r>
        <w:rPr>
          <w:color w:val="A8B89C"/>
          <w:sz w:val="28"/>
        </w:rPr>
        <w:t>DECLARATION #9: Second Marriage</w:t>
      </w:r>
    </w:p>
    <w:p w14:paraId="377B7AAD" w14:textId="77777777" w:rsidR="007A79D0" w:rsidRDefault="00000000">
      <w:r>
        <w:rPr>
          <w:color w:val="5A5A5A"/>
        </w:rPr>
        <w:t>[Partner], having known love and loss, do you choose [Partner] with eyes wide open? Do you commit to loving them, building with them, and honoring the gift of this second chance?</w:t>
      </w:r>
    </w:p>
    <w:p w14:paraId="171DFF24" w14:textId="77777777" w:rsidR="007A79D0" w:rsidRDefault="00000000">
      <w:r>
        <w:rPr>
          <w:color w:val="5A5A5A"/>
        </w:rPr>
        <w:t>[Partner]: I do.</w:t>
      </w:r>
    </w:p>
    <w:p w14:paraId="74D1B5B5" w14:textId="77777777" w:rsidR="007A79D0" w:rsidRDefault="007A79D0"/>
    <w:p w14:paraId="2C34D259" w14:textId="77777777" w:rsidR="007A79D0" w:rsidRDefault="00000000">
      <w:pPr>
        <w:pStyle w:val="Heading3"/>
      </w:pPr>
      <w:r>
        <w:rPr>
          <w:color w:val="A8B89C"/>
          <w:sz w:val="28"/>
        </w:rPr>
        <w:t>DECLARATION #10: Family-Inclusive (if children)</w:t>
      </w:r>
    </w:p>
    <w:p w14:paraId="017661E6" w14:textId="77777777" w:rsidR="007A79D0" w:rsidRDefault="00000000">
      <w:r>
        <w:rPr>
          <w:color w:val="5A5A5A"/>
        </w:rPr>
        <w:t>[Partner], do you take [Partner] and welcome [children's names] into your life? Do you promise to love, support, and care for this entire family?</w:t>
      </w:r>
    </w:p>
    <w:p w14:paraId="3596658F" w14:textId="77777777" w:rsidR="007A79D0" w:rsidRDefault="00000000">
      <w:r>
        <w:rPr>
          <w:color w:val="5A5A5A"/>
        </w:rPr>
        <w:t>[Partner]: I do.</w:t>
      </w:r>
    </w:p>
    <w:p w14:paraId="65C2F0D8" w14:textId="77777777" w:rsidR="007A79D0" w:rsidRDefault="007A79D0"/>
    <w:p w14:paraId="029E883B" w14:textId="77777777" w:rsidR="007A79D0" w:rsidRDefault="00000000">
      <w:r>
        <w:br w:type="page"/>
      </w:r>
    </w:p>
    <w:p w14:paraId="16DCF948" w14:textId="77777777" w:rsidR="007A79D0" w:rsidRDefault="00000000">
      <w:pPr>
        <w:pStyle w:val="Heading2"/>
        <w:spacing w:before="600" w:after="300"/>
      </w:pPr>
      <w:bookmarkStart w:id="11" w:name="vows"/>
      <w:r>
        <w:rPr>
          <w:color w:val="D4A5A5"/>
          <w:sz w:val="36"/>
        </w:rPr>
        <w:lastRenderedPageBreak/>
        <w:t>Section 2.5: Vow Templates (15 Options)</w:t>
      </w:r>
      <w:bookmarkEnd w:id="11"/>
    </w:p>
    <w:p w14:paraId="3653FB54" w14:textId="77777777" w:rsidR="007A79D0" w:rsidRDefault="00000000">
      <w:pPr>
        <w:pStyle w:val="Heading3"/>
      </w:pPr>
      <w:r>
        <w:rPr>
          <w:color w:val="A8B89C"/>
          <w:sz w:val="28"/>
        </w:rPr>
        <w:t>VOWS #1: Traditional</w:t>
      </w:r>
    </w:p>
    <w:p w14:paraId="4EDD8A86" w14:textId="77777777" w:rsidR="007A79D0" w:rsidRDefault="00000000">
      <w:r>
        <w:rPr>
          <w:color w:val="5A5A5A"/>
        </w:rPr>
        <w:t>I, [Name], take you, [Partner], to be my wedded wife/husband, to have and to hold from this day forward, for better, for worse, for richer, for poorer, in sickness and in health, to love and to cherish, till death do us part.</w:t>
      </w:r>
    </w:p>
    <w:p w14:paraId="24181BAF" w14:textId="77777777" w:rsidR="007A79D0" w:rsidRDefault="007A79D0"/>
    <w:p w14:paraId="4BEADCB8" w14:textId="77777777" w:rsidR="007A79D0" w:rsidRDefault="00000000">
      <w:pPr>
        <w:pStyle w:val="Heading3"/>
      </w:pPr>
      <w:r>
        <w:rPr>
          <w:color w:val="A8B89C"/>
          <w:sz w:val="28"/>
        </w:rPr>
        <w:t>VOWS #2: Modern Simple</w:t>
      </w:r>
    </w:p>
    <w:p w14:paraId="0C225803" w14:textId="77777777" w:rsidR="007A79D0" w:rsidRDefault="00000000">
      <w:r>
        <w:rPr>
          <w:color w:val="5A5A5A"/>
        </w:rPr>
        <w:t>I promise to love you every day. I promise to support your dreams and celebrate your victories. I promise to be there in hard times and good times. I promise to be your partner, your friend, and your love, for all my life.</w:t>
      </w:r>
    </w:p>
    <w:p w14:paraId="1C97246A" w14:textId="77777777" w:rsidR="007A79D0" w:rsidRDefault="007A79D0"/>
    <w:p w14:paraId="6D5CA842" w14:textId="77777777" w:rsidR="007A79D0" w:rsidRDefault="00000000">
      <w:pPr>
        <w:pStyle w:val="Heading3"/>
      </w:pPr>
      <w:r>
        <w:rPr>
          <w:color w:val="A8B89C"/>
          <w:sz w:val="28"/>
        </w:rPr>
        <w:t>VOWS #3: Romantic</w:t>
      </w:r>
    </w:p>
    <w:p w14:paraId="16AFDD32" w14:textId="77777777" w:rsidR="007A79D0" w:rsidRDefault="00000000">
      <w:r>
        <w:rPr>
          <w:color w:val="5A5A5A"/>
        </w:rPr>
        <w:t>I vow to love you when you're easy to love and when you're impossible. I vow to be your shelter in storms and your companion in sunshine. I vow to honor your dreams as if they were my own. I vow to choose you, every day, for the rest of my life.</w:t>
      </w:r>
    </w:p>
    <w:p w14:paraId="73C58C52" w14:textId="77777777" w:rsidR="007A79D0" w:rsidRDefault="007A79D0"/>
    <w:p w14:paraId="7CA518BA" w14:textId="77777777" w:rsidR="007A79D0" w:rsidRDefault="00000000">
      <w:pPr>
        <w:pStyle w:val="Heading3"/>
      </w:pPr>
      <w:r>
        <w:rPr>
          <w:color w:val="A8B89C"/>
          <w:sz w:val="28"/>
        </w:rPr>
        <w:t>VOWS #4: Partnership</w:t>
      </w:r>
    </w:p>
    <w:p w14:paraId="64B289FC" w14:textId="77777777" w:rsidR="007A79D0" w:rsidRDefault="00000000">
      <w:r>
        <w:rPr>
          <w:color w:val="5A5A5A"/>
        </w:rPr>
        <w:t>I promise to be your teammate, your partner in everything. I promise to communicate openly and listen fully. I promise to respect you, support you, and stand beside you. I promise to build a life with you that honors both of us.</w:t>
      </w:r>
    </w:p>
    <w:p w14:paraId="30647079" w14:textId="77777777" w:rsidR="007A79D0" w:rsidRDefault="007A79D0"/>
    <w:p w14:paraId="183BA954" w14:textId="77777777" w:rsidR="007A79D0" w:rsidRDefault="00000000">
      <w:pPr>
        <w:pStyle w:val="Heading3"/>
      </w:pPr>
      <w:r>
        <w:rPr>
          <w:color w:val="A8B89C"/>
          <w:sz w:val="28"/>
        </w:rPr>
        <w:t>VOWS #5: Poetic</w:t>
      </w:r>
    </w:p>
    <w:p w14:paraId="43DBA70D" w14:textId="77777777" w:rsidR="007A79D0" w:rsidRDefault="00000000">
      <w:r>
        <w:rPr>
          <w:color w:val="5A5A5A"/>
        </w:rPr>
        <w:t>I give you my hand in partnership, my heart in love, and my soul in devotion. I promise to walk beside you through all seasons—spring's new beginnings, summer's warmth, autumn's harvest, winter's rest. I vow to love you through them all.</w:t>
      </w:r>
    </w:p>
    <w:p w14:paraId="5CA465A7" w14:textId="77777777" w:rsidR="007A79D0" w:rsidRDefault="007A79D0"/>
    <w:p w14:paraId="29DC9FE5" w14:textId="77777777" w:rsidR="007A79D0" w:rsidRDefault="00000000">
      <w:pPr>
        <w:pStyle w:val="Heading3"/>
      </w:pPr>
      <w:r>
        <w:rPr>
          <w:color w:val="A8B89C"/>
          <w:sz w:val="28"/>
        </w:rPr>
        <w:t>VOWS #6: Spiritual</w:t>
      </w:r>
    </w:p>
    <w:p w14:paraId="0FEEE112" w14:textId="77777777" w:rsidR="007A79D0" w:rsidRDefault="00000000">
      <w:r>
        <w:rPr>
          <w:color w:val="5A5A5A"/>
        </w:rPr>
        <w:t>I vow to honor the divine light within you. I promise to support your spiritual growth and walk beside you on our shared path. I commit my soul to yours, in this lifetime and beyond.</w:t>
      </w:r>
    </w:p>
    <w:p w14:paraId="5A3D30F3" w14:textId="77777777" w:rsidR="007A79D0" w:rsidRDefault="007A79D0"/>
    <w:p w14:paraId="788BCA11" w14:textId="77777777" w:rsidR="007A79D0" w:rsidRDefault="00000000">
      <w:pPr>
        <w:pStyle w:val="Heading3"/>
      </w:pPr>
      <w:r>
        <w:rPr>
          <w:color w:val="A8B89C"/>
          <w:sz w:val="28"/>
        </w:rPr>
        <w:lastRenderedPageBreak/>
        <w:t>VOWS #7: Humorous &amp; Heartfelt</w:t>
      </w:r>
    </w:p>
    <w:p w14:paraId="25D3EEAE" w14:textId="77777777" w:rsidR="007A79D0" w:rsidRDefault="00000000">
      <w:r>
        <w:rPr>
          <w:color w:val="5A5A5A"/>
        </w:rPr>
        <w:t>I promise to love you even when you steal the covers, to laugh with you through the chaos, to be your teammate when life gets hard. I vow to be your adventure partner, your Netflix buddy, and your forever person.</w:t>
      </w:r>
    </w:p>
    <w:p w14:paraId="4E785078" w14:textId="77777777" w:rsidR="007A79D0" w:rsidRDefault="007A79D0"/>
    <w:p w14:paraId="78B3DB77" w14:textId="77777777" w:rsidR="007A79D0" w:rsidRDefault="00000000">
      <w:pPr>
        <w:pStyle w:val="Heading3"/>
      </w:pPr>
      <w:r>
        <w:rPr>
          <w:color w:val="A8B89C"/>
          <w:sz w:val="28"/>
        </w:rPr>
        <w:t>VOWS #8: Short &amp; Sweet</w:t>
      </w:r>
    </w:p>
    <w:p w14:paraId="26F75633" w14:textId="77777777" w:rsidR="007A79D0" w:rsidRDefault="00000000">
      <w:r>
        <w:rPr>
          <w:color w:val="5A5A5A"/>
        </w:rPr>
        <w:t>I choose you. Today, tomorrow, and every day after. I promise to love you, laugh with you, and build a life with you. Forever.</w:t>
      </w:r>
    </w:p>
    <w:p w14:paraId="79B2A0A4" w14:textId="77777777" w:rsidR="007A79D0" w:rsidRDefault="007A79D0"/>
    <w:p w14:paraId="54C9A3AB" w14:textId="77777777" w:rsidR="007A79D0" w:rsidRDefault="00000000">
      <w:pPr>
        <w:pStyle w:val="Heading3"/>
      </w:pPr>
      <w:r>
        <w:rPr>
          <w:color w:val="A8B89C"/>
          <w:sz w:val="28"/>
        </w:rPr>
        <w:t>VOWS #9: Literary</w:t>
      </w:r>
    </w:p>
    <w:p w14:paraId="5698CD22" w14:textId="77777777" w:rsidR="007A79D0" w:rsidRDefault="00000000">
      <w:r>
        <w:rPr>
          <w:color w:val="5A5A5A"/>
        </w:rPr>
        <w:t>Like pages of a book, I weave my story with yours. I vow to write chapters of love, paragraphs of laughter, sentences of support. Our story is just beginning, and I commit to every word.</w:t>
      </w:r>
    </w:p>
    <w:p w14:paraId="3F026E6A" w14:textId="77777777" w:rsidR="007A79D0" w:rsidRDefault="007A79D0"/>
    <w:p w14:paraId="5B52A2E9" w14:textId="77777777" w:rsidR="007A79D0" w:rsidRDefault="00000000">
      <w:pPr>
        <w:pStyle w:val="Heading3"/>
      </w:pPr>
      <w:r>
        <w:rPr>
          <w:color w:val="A8B89C"/>
          <w:sz w:val="28"/>
        </w:rPr>
        <w:t>VOWS #10: Second Marriage</w:t>
      </w:r>
    </w:p>
    <w:p w14:paraId="0C40ACA6" w14:textId="77777777" w:rsidR="007A79D0" w:rsidRDefault="00000000">
      <w:r>
        <w:rPr>
          <w:color w:val="5A5A5A"/>
        </w:rPr>
        <w:t>With wisdom earned through life, I vow to love you fully. I promise to build something beautiful with you, to cherish this second chance, and to love you more deeply because I know how precious this is.</w:t>
      </w:r>
    </w:p>
    <w:p w14:paraId="282C1447" w14:textId="77777777" w:rsidR="007A79D0" w:rsidRDefault="007A79D0"/>
    <w:p w14:paraId="3E12B592" w14:textId="77777777" w:rsidR="007A79D0" w:rsidRDefault="00000000">
      <w:pPr>
        <w:pStyle w:val="Heading3"/>
      </w:pPr>
      <w:r>
        <w:rPr>
          <w:color w:val="A8B89C"/>
          <w:sz w:val="28"/>
        </w:rPr>
        <w:t>VOWS #11: Adventure-Themed</w:t>
      </w:r>
    </w:p>
    <w:p w14:paraId="6ECC6A58" w14:textId="77777777" w:rsidR="007A79D0" w:rsidRDefault="00000000">
      <w:r>
        <w:rPr>
          <w:color w:val="5A5A5A"/>
        </w:rPr>
        <w:t>I vow to be your co-pilot in this great adventure. I promise to explore the world with you, take risks with you, and always come home to you. Let's make our life an incredible journey.</w:t>
      </w:r>
    </w:p>
    <w:p w14:paraId="331896AC" w14:textId="77777777" w:rsidR="007A79D0" w:rsidRDefault="007A79D0"/>
    <w:p w14:paraId="5159231E" w14:textId="77777777" w:rsidR="007A79D0" w:rsidRDefault="00000000">
      <w:pPr>
        <w:pStyle w:val="Heading3"/>
      </w:pPr>
      <w:r>
        <w:rPr>
          <w:color w:val="A8B89C"/>
          <w:sz w:val="28"/>
        </w:rPr>
        <w:t>VOWS #12: Traditional Christian</w:t>
      </w:r>
    </w:p>
    <w:p w14:paraId="63A51F8C" w14:textId="77777777" w:rsidR="007A79D0" w:rsidRDefault="00000000">
      <w:r>
        <w:rPr>
          <w:color w:val="5A5A5A"/>
        </w:rPr>
        <w:t>I, [Name], take you, [Partner], to be my wedded wife/husband, to have and to hold, from this day forward, for better, for worse, for richer, for poorer, in sickness and in health, to love and to cherish, according to God's holy ordinance, and I pledge you my faithfulness.</w:t>
      </w:r>
    </w:p>
    <w:p w14:paraId="50B81C0B" w14:textId="77777777" w:rsidR="007A79D0" w:rsidRDefault="007A79D0"/>
    <w:p w14:paraId="4218B833" w14:textId="77777777" w:rsidR="007A79D0" w:rsidRDefault="00000000">
      <w:pPr>
        <w:pStyle w:val="Heading3"/>
      </w:pPr>
      <w:r>
        <w:rPr>
          <w:color w:val="A8B89C"/>
          <w:sz w:val="28"/>
        </w:rPr>
        <w:t>VOWS #13: Commitment-Focused</w:t>
      </w:r>
    </w:p>
    <w:p w14:paraId="495F4D13" w14:textId="77777777" w:rsidR="007A79D0" w:rsidRDefault="00000000">
      <w:r>
        <w:rPr>
          <w:color w:val="5A5A5A"/>
        </w:rPr>
        <w:t>I commit to you my respect, my trust, and my whole heart. I promise to work through conflicts with patience, to celebrate victories together, and to grow with you through all of life.</w:t>
      </w:r>
    </w:p>
    <w:p w14:paraId="681CB5DB" w14:textId="77777777" w:rsidR="007A79D0" w:rsidRDefault="007A79D0"/>
    <w:p w14:paraId="3079783D" w14:textId="77777777" w:rsidR="007A79D0" w:rsidRDefault="00000000">
      <w:pPr>
        <w:pStyle w:val="Heading3"/>
      </w:pPr>
      <w:r>
        <w:rPr>
          <w:color w:val="A8B89C"/>
          <w:sz w:val="28"/>
        </w:rPr>
        <w:t>VOWS #14: Nature-Inspired</w:t>
      </w:r>
    </w:p>
    <w:p w14:paraId="3F06824B" w14:textId="77777777" w:rsidR="007A79D0" w:rsidRDefault="00000000">
      <w:r>
        <w:rPr>
          <w:color w:val="5A5A5A"/>
        </w:rPr>
        <w:t>Like roots growing deep, like branches reaching high, I vow to grow with you. I promise to weather storms by your side, to bloom in seasons of joy, and to stand strong with you always.</w:t>
      </w:r>
    </w:p>
    <w:p w14:paraId="77C151AE" w14:textId="77777777" w:rsidR="007A79D0" w:rsidRDefault="007A79D0"/>
    <w:p w14:paraId="4E6789A1" w14:textId="77777777" w:rsidR="007A79D0" w:rsidRDefault="00000000">
      <w:pPr>
        <w:pStyle w:val="Heading3"/>
      </w:pPr>
      <w:r>
        <w:rPr>
          <w:color w:val="A8B89C"/>
          <w:sz w:val="28"/>
        </w:rPr>
        <w:t>VOWS #15: Personal Vow Template</w:t>
      </w:r>
    </w:p>
    <w:p w14:paraId="7517C46B" w14:textId="77777777" w:rsidR="007A79D0" w:rsidRDefault="00000000">
      <w:r>
        <w:rPr>
          <w:color w:val="5A5A5A"/>
        </w:rPr>
        <w:t>I, [Your Name], promise to [specific action]. I vow to always [commitment]. I will [future promise]. I choose you because [reason]. With this ring and these words, I commit myself to you completely.</w:t>
      </w:r>
    </w:p>
    <w:p w14:paraId="2BD74265" w14:textId="77777777" w:rsidR="007A79D0" w:rsidRDefault="007A79D0"/>
    <w:p w14:paraId="7C1AEA8A" w14:textId="77777777" w:rsidR="007A79D0" w:rsidRDefault="00000000">
      <w:r>
        <w:br w:type="page"/>
      </w:r>
    </w:p>
    <w:p w14:paraId="2FA4A5C6" w14:textId="77777777" w:rsidR="007A79D0" w:rsidRDefault="00000000">
      <w:pPr>
        <w:pStyle w:val="Heading2"/>
        <w:spacing w:before="600" w:after="300"/>
      </w:pPr>
      <w:bookmarkStart w:id="12" w:name="rings"/>
      <w:r>
        <w:rPr>
          <w:color w:val="D4A5A5"/>
          <w:sz w:val="36"/>
        </w:rPr>
        <w:lastRenderedPageBreak/>
        <w:t>Section 2.6: Ring Exchange (15 Scripts)</w:t>
      </w:r>
      <w:bookmarkEnd w:id="12"/>
    </w:p>
    <w:p w14:paraId="5A78574C" w14:textId="77777777" w:rsidR="007A79D0" w:rsidRDefault="00000000">
      <w:pPr>
        <w:pStyle w:val="Heading3"/>
      </w:pPr>
      <w:r>
        <w:rPr>
          <w:color w:val="A8B89C"/>
          <w:sz w:val="28"/>
        </w:rPr>
        <w:t>RING EXCHANGE #1: Simple &amp; Classic</w:t>
      </w:r>
    </w:p>
    <w:p w14:paraId="55B9EB8E" w14:textId="77777777" w:rsidR="007A79D0" w:rsidRDefault="00000000">
      <w:r>
        <w:rPr>
          <w:color w:val="5A5A5A"/>
        </w:rPr>
        <w:t>Officiant: These rings are symbols of your eternal love.</w:t>
      </w:r>
    </w:p>
    <w:p w14:paraId="588E8478" w14:textId="77777777" w:rsidR="007A79D0" w:rsidRDefault="007A79D0"/>
    <w:p w14:paraId="6E7CE049" w14:textId="77777777" w:rsidR="007A79D0" w:rsidRDefault="00000000">
      <w:r>
        <w:rPr>
          <w:color w:val="5A5A5A"/>
        </w:rPr>
        <w:t>[Partner 1]: I give you this ring as a symbol of my love. With this ring, I marry you.</w:t>
      </w:r>
    </w:p>
    <w:p w14:paraId="47B5318D" w14:textId="77777777" w:rsidR="007A79D0" w:rsidRDefault="00000000">
      <w:r>
        <w:rPr>
          <w:color w:val="5A5A5A"/>
        </w:rPr>
        <w:t>[Partner 2]: I give you this ring as a symbol of my love. With this ring, I marry you.</w:t>
      </w:r>
    </w:p>
    <w:p w14:paraId="0D3AD0C2" w14:textId="77777777" w:rsidR="007A79D0" w:rsidRDefault="007A79D0"/>
    <w:p w14:paraId="2467507C" w14:textId="77777777" w:rsidR="007A79D0" w:rsidRDefault="00000000">
      <w:pPr>
        <w:pStyle w:val="Heading3"/>
      </w:pPr>
      <w:r>
        <w:rPr>
          <w:color w:val="A8B89C"/>
          <w:sz w:val="28"/>
        </w:rPr>
        <w:t>RING EXCHANGE #2: Romantic</w:t>
      </w:r>
    </w:p>
    <w:p w14:paraId="2A876CC1" w14:textId="77777777" w:rsidR="007A79D0" w:rsidRDefault="00000000">
      <w:r>
        <w:rPr>
          <w:color w:val="5A5A5A"/>
        </w:rPr>
        <w:t>Officiant: These rings are made precious by your love. They are circles with no beginning and no end.</w:t>
      </w:r>
    </w:p>
    <w:p w14:paraId="2863FB6F" w14:textId="77777777" w:rsidR="007A79D0" w:rsidRDefault="007A79D0"/>
    <w:p w14:paraId="1EB1AA91" w14:textId="77777777" w:rsidR="007A79D0" w:rsidRDefault="00000000">
      <w:r>
        <w:rPr>
          <w:color w:val="5A5A5A"/>
        </w:rPr>
        <w:t>[Partner 1]: With this ring, I marry you. I promise to love you in sunshine and storm, in laughter and tears, for all my days.</w:t>
      </w:r>
    </w:p>
    <w:p w14:paraId="20E93CF7" w14:textId="77777777" w:rsidR="007A79D0" w:rsidRDefault="007A79D0"/>
    <w:p w14:paraId="2ED4A3BA" w14:textId="77777777" w:rsidR="007A79D0" w:rsidRDefault="00000000">
      <w:pPr>
        <w:pStyle w:val="Heading3"/>
      </w:pPr>
      <w:r>
        <w:rPr>
          <w:color w:val="A8B89C"/>
          <w:sz w:val="28"/>
        </w:rPr>
        <w:t>RING EXCHANGE #3: Traditional</w:t>
      </w:r>
    </w:p>
    <w:p w14:paraId="2E99E1CD" w14:textId="77777777" w:rsidR="007A79D0" w:rsidRDefault="00000000">
      <w:r>
        <w:rPr>
          <w:color w:val="5A5A5A"/>
        </w:rPr>
        <w:t>Officiant: May these rings remind you always of the vows you have spoken.</w:t>
      </w:r>
    </w:p>
    <w:p w14:paraId="60783709" w14:textId="77777777" w:rsidR="007A79D0" w:rsidRDefault="007A79D0"/>
    <w:p w14:paraId="7EE42BA2" w14:textId="77777777" w:rsidR="007A79D0" w:rsidRDefault="00000000">
      <w:r>
        <w:rPr>
          <w:color w:val="5A5A5A"/>
        </w:rPr>
        <w:t>[Partner 1]: I, [Name], give you, [Partner], this ring as a symbol of my love and faithfulness.</w:t>
      </w:r>
    </w:p>
    <w:p w14:paraId="126ADE1D" w14:textId="77777777" w:rsidR="007A79D0" w:rsidRDefault="007A79D0"/>
    <w:p w14:paraId="28D7C68B" w14:textId="77777777" w:rsidR="007A79D0" w:rsidRDefault="00000000">
      <w:pPr>
        <w:pStyle w:val="Heading3"/>
      </w:pPr>
      <w:r>
        <w:rPr>
          <w:color w:val="A8B89C"/>
          <w:sz w:val="28"/>
        </w:rPr>
        <w:t>RING EXCHANGE #4: Modern</w:t>
      </w:r>
    </w:p>
    <w:p w14:paraId="78E88B53" w14:textId="77777777" w:rsidR="007A79D0" w:rsidRDefault="00000000">
      <w:r>
        <w:rPr>
          <w:color w:val="5A5A5A"/>
        </w:rPr>
        <w:t>Officiant: Rings represent your endless love—no beginning, no end.</w:t>
      </w:r>
    </w:p>
    <w:p w14:paraId="0C35DE46" w14:textId="77777777" w:rsidR="007A79D0" w:rsidRDefault="007A79D0"/>
    <w:p w14:paraId="099CE54C" w14:textId="77777777" w:rsidR="007A79D0" w:rsidRDefault="00000000">
      <w:r>
        <w:rPr>
          <w:color w:val="5A5A5A"/>
        </w:rPr>
        <w:t>[Partner 1]: With this ring, I promise to love you, choose you, and be your partner forever.</w:t>
      </w:r>
    </w:p>
    <w:p w14:paraId="63153B1F" w14:textId="77777777" w:rsidR="007A79D0" w:rsidRDefault="007A79D0"/>
    <w:p w14:paraId="4089FC0A" w14:textId="77777777" w:rsidR="007A79D0" w:rsidRDefault="00000000">
      <w:pPr>
        <w:pStyle w:val="Heading3"/>
      </w:pPr>
      <w:r>
        <w:rPr>
          <w:color w:val="A8B89C"/>
          <w:sz w:val="28"/>
        </w:rPr>
        <w:t>RING EXCHANGE #5: Spiritual</w:t>
      </w:r>
    </w:p>
    <w:p w14:paraId="0896D511" w14:textId="77777777" w:rsidR="007A79D0" w:rsidRDefault="00000000">
      <w:r>
        <w:rPr>
          <w:color w:val="5A5A5A"/>
        </w:rPr>
        <w:t>Officiant: These rings blessed by love surrounding us represent the eternal nature of your souls.</w:t>
      </w:r>
    </w:p>
    <w:p w14:paraId="1D78A0F4" w14:textId="77777777" w:rsidR="007A79D0" w:rsidRDefault="007A79D0"/>
    <w:p w14:paraId="37C377D3" w14:textId="77777777" w:rsidR="007A79D0" w:rsidRDefault="00000000">
      <w:r>
        <w:rPr>
          <w:color w:val="5A5A5A"/>
        </w:rPr>
        <w:t>[Partner 1]: With this ring, I honor you. I commit my love to you in this lifetime and beyond.</w:t>
      </w:r>
    </w:p>
    <w:p w14:paraId="60D8A28E" w14:textId="77777777" w:rsidR="007A79D0" w:rsidRDefault="007A79D0"/>
    <w:p w14:paraId="71E117AC" w14:textId="77777777" w:rsidR="007A79D0" w:rsidRDefault="00000000">
      <w:pPr>
        <w:pStyle w:val="Heading3"/>
      </w:pPr>
      <w:r>
        <w:rPr>
          <w:color w:val="A8B89C"/>
          <w:sz w:val="28"/>
        </w:rPr>
        <w:t>RING EXCHANGE #6: Poetic</w:t>
      </w:r>
    </w:p>
    <w:p w14:paraId="63560583" w14:textId="77777777" w:rsidR="007A79D0" w:rsidRDefault="00000000">
      <w:r>
        <w:rPr>
          <w:color w:val="5A5A5A"/>
        </w:rPr>
        <w:t>Officiant: These bands of precious metal symbolize precious love—unending, unbreakable, eternal.</w:t>
      </w:r>
    </w:p>
    <w:p w14:paraId="761E5F4F" w14:textId="77777777" w:rsidR="007A79D0" w:rsidRDefault="007A79D0"/>
    <w:p w14:paraId="063B490C" w14:textId="77777777" w:rsidR="007A79D0" w:rsidRDefault="00000000">
      <w:r>
        <w:rPr>
          <w:color w:val="5A5A5A"/>
        </w:rPr>
        <w:t>[Partner 1]: As I place this ring on your finger, I give you my heart, my hand, my love—forever yours.</w:t>
      </w:r>
    </w:p>
    <w:p w14:paraId="2B6E01D7" w14:textId="77777777" w:rsidR="007A79D0" w:rsidRDefault="007A79D0"/>
    <w:p w14:paraId="36495C97" w14:textId="77777777" w:rsidR="007A79D0" w:rsidRDefault="00000000">
      <w:pPr>
        <w:pStyle w:val="Heading3"/>
      </w:pPr>
      <w:r>
        <w:rPr>
          <w:color w:val="A8B89C"/>
          <w:sz w:val="28"/>
        </w:rPr>
        <w:t>RING EXCHANGE #7: Short</w:t>
      </w:r>
    </w:p>
    <w:p w14:paraId="3771CB46" w14:textId="77777777" w:rsidR="007A79D0" w:rsidRDefault="00000000">
      <w:r>
        <w:rPr>
          <w:color w:val="5A5A5A"/>
        </w:rPr>
        <w:t>Officiant: Exchange rings as symbols of your love.</w:t>
      </w:r>
    </w:p>
    <w:p w14:paraId="238FFBAC" w14:textId="77777777" w:rsidR="007A79D0" w:rsidRDefault="007A79D0"/>
    <w:p w14:paraId="65B6B4A6" w14:textId="77777777" w:rsidR="007A79D0" w:rsidRDefault="00000000">
      <w:r>
        <w:rPr>
          <w:color w:val="5A5A5A"/>
        </w:rPr>
        <w:t>[Partners exchange rings in silence or with simple 'With this ring, I marry you.']</w:t>
      </w:r>
    </w:p>
    <w:p w14:paraId="2D3D22DE" w14:textId="77777777" w:rsidR="007A79D0" w:rsidRDefault="007A79D0"/>
    <w:p w14:paraId="1D6F5AF8" w14:textId="77777777" w:rsidR="007A79D0" w:rsidRDefault="00000000">
      <w:pPr>
        <w:pStyle w:val="Heading3"/>
      </w:pPr>
      <w:r>
        <w:rPr>
          <w:color w:val="A8B89C"/>
          <w:sz w:val="28"/>
        </w:rPr>
        <w:t>RING EXCHANGE #8: Traditional Christian</w:t>
      </w:r>
    </w:p>
    <w:p w14:paraId="54019809" w14:textId="77777777" w:rsidR="007A79D0" w:rsidRDefault="00000000">
      <w:r>
        <w:rPr>
          <w:color w:val="5A5A5A"/>
        </w:rPr>
        <w:t>Officiant: Bless, O Lord, these rings, that they who wear them may live in your peace.</w:t>
      </w:r>
    </w:p>
    <w:p w14:paraId="5C327718" w14:textId="77777777" w:rsidR="007A79D0" w:rsidRDefault="007A79D0"/>
    <w:p w14:paraId="170FCE28" w14:textId="77777777" w:rsidR="007A79D0" w:rsidRDefault="00000000">
      <w:r>
        <w:rPr>
          <w:color w:val="5A5A5A"/>
        </w:rPr>
        <w:t>[Partner 1]: I give you this ring as a sign of our covenant, in the name of the Father, Son, and Holy Spirit.</w:t>
      </w:r>
    </w:p>
    <w:p w14:paraId="5464805D" w14:textId="77777777" w:rsidR="007A79D0" w:rsidRDefault="007A79D0"/>
    <w:p w14:paraId="2E9D5397" w14:textId="77777777" w:rsidR="007A79D0" w:rsidRDefault="00000000">
      <w:pPr>
        <w:pStyle w:val="Heading3"/>
      </w:pPr>
      <w:r>
        <w:rPr>
          <w:color w:val="A8B89C"/>
          <w:sz w:val="28"/>
        </w:rPr>
        <w:t>RING EXCHANGE #9: Family-Inclusive (if children)</w:t>
      </w:r>
    </w:p>
    <w:p w14:paraId="649C9F98" w14:textId="77777777" w:rsidR="007A79D0" w:rsidRDefault="00000000">
      <w:r>
        <w:rPr>
          <w:color w:val="5A5A5A"/>
        </w:rPr>
        <w:t>Officiant: These rings bind not just two people, but an entire family. [Optional: Present small rings or medallions to children.]</w:t>
      </w:r>
    </w:p>
    <w:p w14:paraId="67A37EF4" w14:textId="77777777" w:rsidR="007A79D0" w:rsidRDefault="007A79D0"/>
    <w:p w14:paraId="064A56B2" w14:textId="77777777" w:rsidR="007A79D0" w:rsidRDefault="00000000">
      <w:r>
        <w:rPr>
          <w:color w:val="5A5A5A"/>
        </w:rPr>
        <w:t>[Partner 1]: With this ring, I marry you and join our family.</w:t>
      </w:r>
    </w:p>
    <w:p w14:paraId="6CECAE66" w14:textId="77777777" w:rsidR="007A79D0" w:rsidRDefault="007A79D0"/>
    <w:p w14:paraId="4EEB60B0" w14:textId="77777777" w:rsidR="007A79D0" w:rsidRDefault="00000000">
      <w:pPr>
        <w:pStyle w:val="Heading3"/>
      </w:pPr>
      <w:r>
        <w:rPr>
          <w:color w:val="A8B89C"/>
          <w:sz w:val="28"/>
        </w:rPr>
        <w:lastRenderedPageBreak/>
        <w:t>RING EXCHANGE #10: Nature-Themed</w:t>
      </w:r>
    </w:p>
    <w:p w14:paraId="36E90D7D" w14:textId="77777777" w:rsidR="007A79D0" w:rsidRDefault="00000000">
      <w:r>
        <w:rPr>
          <w:color w:val="5A5A5A"/>
        </w:rPr>
        <w:t>Officiant: Like tree rings marking time, these rings mark the beginning of your joined journey.</w:t>
      </w:r>
    </w:p>
    <w:p w14:paraId="25B74E2D" w14:textId="77777777" w:rsidR="007A79D0" w:rsidRDefault="007A79D0"/>
    <w:p w14:paraId="043EDF0E" w14:textId="77777777" w:rsidR="007A79D0" w:rsidRDefault="00000000">
      <w:r>
        <w:rPr>
          <w:color w:val="5A5A5A"/>
        </w:rPr>
        <w:t>[Partner 1]: With this ring, I root myself to you, growing with you through all seasons.</w:t>
      </w:r>
    </w:p>
    <w:p w14:paraId="7AFFD33B" w14:textId="77777777" w:rsidR="007A79D0" w:rsidRDefault="007A79D0"/>
    <w:p w14:paraId="435772A6" w14:textId="77777777" w:rsidR="007A79D0" w:rsidRDefault="00000000">
      <w:pPr>
        <w:pStyle w:val="Heading3"/>
      </w:pPr>
      <w:r>
        <w:rPr>
          <w:color w:val="A8B89C"/>
          <w:sz w:val="28"/>
        </w:rPr>
        <w:t>RING EXCHANGE #11: Humorous Touch</w:t>
      </w:r>
    </w:p>
    <w:p w14:paraId="0CD619A8" w14:textId="77777777" w:rsidR="007A79D0" w:rsidRDefault="00000000">
      <w:r>
        <w:rPr>
          <w:color w:val="5A5A5A"/>
        </w:rPr>
        <w:t>Officiant: These rings symbolize never-ending love. Also, they're really hard to lose. Try not to lose them.</w:t>
      </w:r>
    </w:p>
    <w:p w14:paraId="0CA30339" w14:textId="77777777" w:rsidR="007A79D0" w:rsidRDefault="007A79D0"/>
    <w:p w14:paraId="64BF563B" w14:textId="77777777" w:rsidR="007A79D0" w:rsidRDefault="00000000">
      <w:r>
        <w:rPr>
          <w:color w:val="5A5A5A"/>
        </w:rPr>
        <w:t>[Partner 1]: With this ring, I promise to love you forever. Also, to help you find this ring when you inevitably misplace it. I marry you.</w:t>
      </w:r>
    </w:p>
    <w:p w14:paraId="1B5BFBF0" w14:textId="77777777" w:rsidR="007A79D0" w:rsidRDefault="007A79D0"/>
    <w:p w14:paraId="32DCEC3F" w14:textId="77777777" w:rsidR="007A79D0" w:rsidRDefault="00000000">
      <w:pPr>
        <w:pStyle w:val="Heading3"/>
      </w:pPr>
      <w:r>
        <w:rPr>
          <w:color w:val="A8B89C"/>
          <w:sz w:val="28"/>
        </w:rPr>
        <w:t>RING EXCHANGE #12: Second Marriage</w:t>
      </w:r>
    </w:p>
    <w:p w14:paraId="6060005B" w14:textId="77777777" w:rsidR="007A79D0" w:rsidRDefault="00000000">
      <w:r>
        <w:rPr>
          <w:color w:val="5A5A5A"/>
        </w:rPr>
        <w:t>Officiant: These rings represent new beginnings, second chances, and the promise that the best is yet to come.</w:t>
      </w:r>
    </w:p>
    <w:p w14:paraId="5DFA8A3C" w14:textId="77777777" w:rsidR="007A79D0" w:rsidRDefault="007A79D0"/>
    <w:p w14:paraId="6F95FE34" w14:textId="77777777" w:rsidR="007A79D0" w:rsidRDefault="00000000">
      <w:r>
        <w:rPr>
          <w:color w:val="5A5A5A"/>
        </w:rPr>
        <w:t>[Partner 1]: With this ring, I give you my heart again, my commitment renewed, my love deepened.</w:t>
      </w:r>
    </w:p>
    <w:p w14:paraId="68460BFF" w14:textId="77777777" w:rsidR="007A79D0" w:rsidRDefault="007A79D0"/>
    <w:p w14:paraId="62472042" w14:textId="77777777" w:rsidR="007A79D0" w:rsidRDefault="00000000">
      <w:pPr>
        <w:pStyle w:val="Heading3"/>
      </w:pPr>
      <w:r>
        <w:rPr>
          <w:color w:val="A8B89C"/>
          <w:sz w:val="28"/>
        </w:rPr>
        <w:t>RING EXCHANGE #13: Literary</w:t>
      </w:r>
    </w:p>
    <w:p w14:paraId="5DAD7006" w14:textId="77777777" w:rsidR="007A79D0" w:rsidRDefault="00000000">
      <w:r>
        <w:rPr>
          <w:color w:val="5A5A5A"/>
        </w:rPr>
        <w:t>Officiant: Like words on a page binding a story together, these rings bind your stories as one.</w:t>
      </w:r>
    </w:p>
    <w:p w14:paraId="61AF6D2B" w14:textId="77777777" w:rsidR="007A79D0" w:rsidRDefault="007A79D0"/>
    <w:p w14:paraId="21FC0668" w14:textId="77777777" w:rsidR="007A79D0" w:rsidRDefault="00000000">
      <w:r>
        <w:rPr>
          <w:color w:val="5A5A5A"/>
        </w:rPr>
        <w:t>[Partner 1]: With this ring, I write myself into your story, forever and always.</w:t>
      </w:r>
    </w:p>
    <w:p w14:paraId="5C8E79F4" w14:textId="77777777" w:rsidR="007A79D0" w:rsidRDefault="007A79D0"/>
    <w:p w14:paraId="60E96BFE" w14:textId="77777777" w:rsidR="007A79D0" w:rsidRDefault="00000000">
      <w:pPr>
        <w:pStyle w:val="Heading3"/>
      </w:pPr>
      <w:r>
        <w:rPr>
          <w:color w:val="A8B89C"/>
          <w:sz w:val="28"/>
        </w:rPr>
        <w:t>RING EXCHANGE #14: Minimalist</w:t>
      </w:r>
    </w:p>
    <w:p w14:paraId="75E0CDC1" w14:textId="77777777" w:rsidR="007A79D0" w:rsidRDefault="00000000">
      <w:r>
        <w:rPr>
          <w:color w:val="5A5A5A"/>
        </w:rPr>
        <w:t>[Partner 1 places ring on Partner 2's finger]: I give you this ring.</w:t>
      </w:r>
    </w:p>
    <w:p w14:paraId="4C426730" w14:textId="77777777" w:rsidR="007A79D0" w:rsidRDefault="00000000">
      <w:r>
        <w:rPr>
          <w:color w:val="5A5A5A"/>
        </w:rPr>
        <w:t>[Partner 2 places ring on Partner 1's finger]: I give you this ring.</w:t>
      </w:r>
    </w:p>
    <w:p w14:paraId="2A7D82DE" w14:textId="77777777" w:rsidR="007A79D0" w:rsidRDefault="007A79D0"/>
    <w:p w14:paraId="2C123DBD" w14:textId="77777777" w:rsidR="007A79D0" w:rsidRDefault="00000000">
      <w:pPr>
        <w:pStyle w:val="Heading3"/>
      </w:pPr>
      <w:r>
        <w:rPr>
          <w:color w:val="A8B89C"/>
          <w:sz w:val="28"/>
        </w:rPr>
        <w:lastRenderedPageBreak/>
        <w:t>RING EXCHANGE #15: Detailed Traditional</w:t>
      </w:r>
    </w:p>
    <w:p w14:paraId="52D75340" w14:textId="77777777" w:rsidR="007A79D0" w:rsidRDefault="00000000">
      <w:r>
        <w:rPr>
          <w:color w:val="5A5A5A"/>
        </w:rPr>
        <w:t>Officiant: These rings are outward signs of an inward bond, marking the beginning of your long journey together.</w:t>
      </w:r>
    </w:p>
    <w:p w14:paraId="29A1A50E" w14:textId="77777777" w:rsidR="007A79D0" w:rsidRDefault="007A79D0"/>
    <w:p w14:paraId="3945C5A8" w14:textId="77777777" w:rsidR="007A79D0" w:rsidRDefault="00000000">
      <w:r>
        <w:rPr>
          <w:color w:val="5A5A5A"/>
        </w:rPr>
        <w:t>[Partner 1]: I give you this ring as a symbol of my vow. With all that I am and all that I have, I honor you. In the name of love, I marry you.</w:t>
      </w:r>
    </w:p>
    <w:p w14:paraId="44BC8104" w14:textId="77777777" w:rsidR="007A79D0" w:rsidRDefault="007A79D0"/>
    <w:p w14:paraId="0EAE5F22" w14:textId="77777777" w:rsidR="007A79D0" w:rsidRDefault="00000000">
      <w:r>
        <w:br w:type="page"/>
      </w:r>
    </w:p>
    <w:p w14:paraId="52844550" w14:textId="77777777" w:rsidR="007A79D0" w:rsidRDefault="00000000">
      <w:pPr>
        <w:pStyle w:val="Heading2"/>
        <w:spacing w:before="600" w:after="300"/>
      </w:pPr>
      <w:bookmarkStart w:id="13" w:name="pronouncements"/>
      <w:r>
        <w:rPr>
          <w:color w:val="D4A5A5"/>
          <w:sz w:val="36"/>
        </w:rPr>
        <w:lastRenderedPageBreak/>
        <w:t>Section 2.7: Pronouncement (10 Options)</w:t>
      </w:r>
      <w:bookmarkEnd w:id="13"/>
    </w:p>
    <w:p w14:paraId="3763DD1D" w14:textId="77777777" w:rsidR="007A79D0" w:rsidRDefault="00000000">
      <w:pPr>
        <w:pStyle w:val="Heading3"/>
      </w:pPr>
      <w:r>
        <w:rPr>
          <w:color w:val="A8B89C"/>
          <w:sz w:val="28"/>
        </w:rPr>
        <w:t>PRONOUNCEMENT #1: Traditional</w:t>
      </w:r>
    </w:p>
    <w:p w14:paraId="0D266D37" w14:textId="77777777" w:rsidR="007A79D0" w:rsidRDefault="00000000">
      <w:r>
        <w:rPr>
          <w:color w:val="5A5A5A"/>
        </w:rPr>
        <w:t>By the authority vested in me, I now pronounce you husband and wife / married partners. You may now kiss.</w:t>
      </w:r>
    </w:p>
    <w:p w14:paraId="16389BFE" w14:textId="77777777" w:rsidR="007A79D0" w:rsidRDefault="007A79D0"/>
    <w:p w14:paraId="14C51DEB" w14:textId="77777777" w:rsidR="007A79D0" w:rsidRDefault="00000000">
      <w:pPr>
        <w:pStyle w:val="Heading3"/>
      </w:pPr>
      <w:r>
        <w:rPr>
          <w:color w:val="A8B89C"/>
          <w:sz w:val="28"/>
        </w:rPr>
        <w:t>PRONOUNCEMENT #2: Modern</w:t>
      </w:r>
    </w:p>
    <w:p w14:paraId="69196E26" w14:textId="77777777" w:rsidR="007A79D0" w:rsidRDefault="00000000">
      <w:r>
        <w:rPr>
          <w:color w:val="5A5A5A"/>
        </w:rPr>
        <w:t>By the power vested in me, and by the love you've declared, I now pronounce you married! You may kiss your spouse!</w:t>
      </w:r>
    </w:p>
    <w:p w14:paraId="0FA3A756" w14:textId="77777777" w:rsidR="007A79D0" w:rsidRDefault="007A79D0"/>
    <w:p w14:paraId="14574791" w14:textId="77777777" w:rsidR="007A79D0" w:rsidRDefault="00000000">
      <w:pPr>
        <w:pStyle w:val="Heading3"/>
      </w:pPr>
      <w:r>
        <w:rPr>
          <w:color w:val="A8B89C"/>
          <w:sz w:val="28"/>
        </w:rPr>
        <w:t>PRONOUNCEMENT #3: Romantic</w:t>
      </w:r>
    </w:p>
    <w:p w14:paraId="7361376D" w14:textId="77777777" w:rsidR="007A79D0" w:rsidRDefault="00000000">
      <w:r>
        <w:rPr>
          <w:color w:val="5A5A5A"/>
        </w:rPr>
        <w:t>You have spoken your vows, exchanged your rings, and joined your lives. I now pronounce you married for life. May you seal this promise with a kiss.</w:t>
      </w:r>
    </w:p>
    <w:p w14:paraId="739841D0" w14:textId="77777777" w:rsidR="007A79D0" w:rsidRDefault="007A79D0"/>
    <w:p w14:paraId="3321B416" w14:textId="77777777" w:rsidR="007A79D0" w:rsidRDefault="00000000">
      <w:pPr>
        <w:pStyle w:val="Heading3"/>
      </w:pPr>
      <w:r>
        <w:rPr>
          <w:color w:val="A8B89C"/>
          <w:sz w:val="28"/>
        </w:rPr>
        <w:t>PRONOUNCEMENT #4: Celebratory</w:t>
      </w:r>
    </w:p>
    <w:p w14:paraId="2F067CA5" w14:textId="77777777" w:rsidR="007A79D0" w:rsidRDefault="00000000">
      <w:r>
        <w:rPr>
          <w:color w:val="5A5A5A"/>
        </w:rPr>
        <w:t>By the power of love and the commitment you've made, you are now married! Kiss and celebrate!</w:t>
      </w:r>
    </w:p>
    <w:p w14:paraId="26E898D0" w14:textId="77777777" w:rsidR="007A79D0" w:rsidRDefault="007A79D0"/>
    <w:p w14:paraId="443B395B" w14:textId="77777777" w:rsidR="007A79D0" w:rsidRDefault="00000000">
      <w:pPr>
        <w:pStyle w:val="Heading3"/>
      </w:pPr>
      <w:r>
        <w:rPr>
          <w:color w:val="A8B89C"/>
          <w:sz w:val="28"/>
        </w:rPr>
        <w:t>PRONOUNCEMENT #5: Spiritual</w:t>
      </w:r>
    </w:p>
    <w:p w14:paraId="2F143113" w14:textId="77777777" w:rsidR="007A79D0" w:rsidRDefault="00000000">
      <w:r>
        <w:rPr>
          <w:color w:val="5A5A5A"/>
        </w:rPr>
        <w:t>Through the power of your love and commitment, you are now joined as one. May your journey be blessed. You may seal your union with a kiss.</w:t>
      </w:r>
    </w:p>
    <w:p w14:paraId="34AB77A6" w14:textId="77777777" w:rsidR="007A79D0" w:rsidRDefault="007A79D0"/>
    <w:p w14:paraId="3119FBAA" w14:textId="77777777" w:rsidR="007A79D0" w:rsidRDefault="00000000">
      <w:pPr>
        <w:pStyle w:val="Heading3"/>
      </w:pPr>
      <w:r>
        <w:rPr>
          <w:color w:val="A8B89C"/>
          <w:sz w:val="28"/>
        </w:rPr>
        <w:t>PRONOUNCEMENT #6: Traditional Christian</w:t>
      </w:r>
    </w:p>
    <w:p w14:paraId="4CD872DD" w14:textId="77777777" w:rsidR="007A79D0" w:rsidRDefault="00000000">
      <w:r>
        <w:rPr>
          <w:color w:val="5A5A5A"/>
        </w:rPr>
        <w:t>By the authority given to me as a minister of the Gospel, I now pronounce you husband and wife. What God has joined together, let no one separate. You may kiss.</w:t>
      </w:r>
    </w:p>
    <w:p w14:paraId="26BB546A" w14:textId="77777777" w:rsidR="007A79D0" w:rsidRDefault="007A79D0"/>
    <w:p w14:paraId="7BA22EF6" w14:textId="77777777" w:rsidR="007A79D0" w:rsidRDefault="00000000">
      <w:pPr>
        <w:pStyle w:val="Heading3"/>
      </w:pPr>
      <w:r>
        <w:rPr>
          <w:color w:val="A8B89C"/>
          <w:sz w:val="28"/>
        </w:rPr>
        <w:t>PRONOUNCEMENT #7: Simple</w:t>
      </w:r>
    </w:p>
    <w:p w14:paraId="17F08603" w14:textId="77777777" w:rsidR="007A79D0" w:rsidRDefault="00000000">
      <w:r>
        <w:rPr>
          <w:color w:val="5A5A5A"/>
        </w:rPr>
        <w:t>I now pronounce you married. Kiss!</w:t>
      </w:r>
    </w:p>
    <w:p w14:paraId="0151D146" w14:textId="77777777" w:rsidR="007A79D0" w:rsidRDefault="007A79D0"/>
    <w:p w14:paraId="3AD6160A" w14:textId="77777777" w:rsidR="007A79D0" w:rsidRDefault="00000000">
      <w:pPr>
        <w:pStyle w:val="Heading3"/>
      </w:pPr>
      <w:r>
        <w:rPr>
          <w:color w:val="A8B89C"/>
          <w:sz w:val="28"/>
        </w:rPr>
        <w:lastRenderedPageBreak/>
        <w:t>PRONOUNCEMENT #8: Formal</w:t>
      </w:r>
    </w:p>
    <w:p w14:paraId="42184C89" w14:textId="77777777" w:rsidR="007A79D0" w:rsidRDefault="00000000">
      <w:r>
        <w:rPr>
          <w:color w:val="5A5A5A"/>
        </w:rPr>
        <w:t>By the authority vested in me by the State of [State] and before these witnesses, I now pronounce you legally married.</w:t>
      </w:r>
    </w:p>
    <w:p w14:paraId="393CECFA" w14:textId="77777777" w:rsidR="007A79D0" w:rsidRDefault="007A79D0"/>
    <w:p w14:paraId="715BF80D" w14:textId="77777777" w:rsidR="007A79D0" w:rsidRDefault="00000000">
      <w:pPr>
        <w:pStyle w:val="Heading3"/>
      </w:pPr>
      <w:r>
        <w:rPr>
          <w:color w:val="A8B89C"/>
          <w:sz w:val="28"/>
        </w:rPr>
        <w:t>PRONOUNCEMENT #9: Heartfelt</w:t>
      </w:r>
    </w:p>
    <w:p w14:paraId="704804A1" w14:textId="77777777" w:rsidR="007A79D0" w:rsidRDefault="00000000">
      <w:r>
        <w:rPr>
          <w:color w:val="5A5A5A"/>
        </w:rPr>
        <w:t>[Partner 1] and [Partner 2], you have committed to love each other for all your days. It is my joy and honor to pronounce you married. Congratulations! Kiss!</w:t>
      </w:r>
    </w:p>
    <w:p w14:paraId="15E682B6" w14:textId="77777777" w:rsidR="007A79D0" w:rsidRDefault="007A79D0"/>
    <w:p w14:paraId="47313B16" w14:textId="77777777" w:rsidR="007A79D0" w:rsidRDefault="00000000">
      <w:pPr>
        <w:pStyle w:val="Heading3"/>
      </w:pPr>
      <w:r>
        <w:rPr>
          <w:color w:val="A8B89C"/>
          <w:sz w:val="28"/>
        </w:rPr>
        <w:t>PRONOUNCEMENT #10: Humorous</w:t>
      </w:r>
    </w:p>
    <w:p w14:paraId="46B492F5" w14:textId="77777777" w:rsidR="007A79D0" w:rsidRDefault="00000000">
      <w:r>
        <w:rPr>
          <w:color w:val="5A5A5A"/>
        </w:rPr>
        <w:t>By the power vested in me—and trust me, it's a lot of power—I now pronounce you married! Kiss before I change my mind! (Just kidding. But kiss!)</w:t>
      </w:r>
    </w:p>
    <w:p w14:paraId="1876A449" w14:textId="77777777" w:rsidR="007A79D0" w:rsidRDefault="007A79D0"/>
    <w:p w14:paraId="1A8951D9" w14:textId="77777777" w:rsidR="007A79D0" w:rsidRDefault="00000000">
      <w:r>
        <w:br w:type="page"/>
      </w:r>
    </w:p>
    <w:p w14:paraId="2115B6B1" w14:textId="77777777" w:rsidR="007A79D0" w:rsidRDefault="00000000">
      <w:pPr>
        <w:pStyle w:val="Heading2"/>
        <w:spacing w:before="600" w:after="300"/>
      </w:pPr>
      <w:bookmarkStart w:id="14" w:name="special"/>
      <w:r>
        <w:rPr>
          <w:color w:val="D4A5A5"/>
          <w:sz w:val="36"/>
        </w:rPr>
        <w:lastRenderedPageBreak/>
        <w:t>Section 2.8: Special Elements</w:t>
      </w:r>
      <w:bookmarkEnd w:id="14"/>
    </w:p>
    <w:p w14:paraId="590E7B5E" w14:textId="77777777" w:rsidR="007A79D0" w:rsidRDefault="00000000">
      <w:pPr>
        <w:pStyle w:val="Heading3"/>
      </w:pPr>
      <w:r>
        <w:rPr>
          <w:color w:val="A8B89C"/>
          <w:sz w:val="28"/>
        </w:rPr>
        <w:t>UNITY CANDLE CEREMONY</w:t>
      </w:r>
    </w:p>
    <w:p w14:paraId="1B9FA18A" w14:textId="77777777" w:rsidR="007A79D0" w:rsidRDefault="00000000">
      <w:r>
        <w:rPr>
          <w:color w:val="5A5A5A"/>
        </w:rPr>
        <w:t>Officiant: [Partner 1] and [Partner 2] will now light the unity candle. The two outside candles represent your individual lives. Together, you will light the center candle, representing your union. Your individual flames continue to burn, showing you remain yourselves, but you also create something new together—a partnership greater than the sum of its parts.</w:t>
      </w:r>
    </w:p>
    <w:p w14:paraId="5604DD2F" w14:textId="77777777" w:rsidR="007A79D0" w:rsidRDefault="00000000">
      <w:r>
        <w:rPr>
          <w:color w:val="5A5A5A"/>
        </w:rPr>
        <w:t>[Partners light unity candle together]</w:t>
      </w:r>
    </w:p>
    <w:p w14:paraId="13A63ACE" w14:textId="77777777" w:rsidR="007A79D0" w:rsidRDefault="007A79D0"/>
    <w:p w14:paraId="6B2AA56F" w14:textId="77777777" w:rsidR="007A79D0" w:rsidRDefault="00000000">
      <w:pPr>
        <w:pStyle w:val="Heading3"/>
      </w:pPr>
      <w:r>
        <w:rPr>
          <w:color w:val="A8B89C"/>
          <w:sz w:val="28"/>
        </w:rPr>
        <w:t>SAND CEREMONY</w:t>
      </w:r>
    </w:p>
    <w:p w14:paraId="5E1980CB" w14:textId="77777777" w:rsidR="007A79D0" w:rsidRDefault="00000000">
      <w:r>
        <w:rPr>
          <w:color w:val="5A5A5A"/>
        </w:rPr>
        <w:t>Officiant: [Partner 1] and [Partner 2] will now blend sand from two containers into one, symbolizing the joining of your lives. Just as these grains can never be separated, so your lives are now intertwined forever.</w:t>
      </w:r>
    </w:p>
    <w:p w14:paraId="136ED420" w14:textId="77777777" w:rsidR="007A79D0" w:rsidRDefault="00000000">
      <w:r>
        <w:rPr>
          <w:color w:val="5A5A5A"/>
        </w:rPr>
        <w:t>[Partners pour sand into shared vessel]</w:t>
      </w:r>
    </w:p>
    <w:p w14:paraId="1DCC8414" w14:textId="77777777" w:rsidR="007A79D0" w:rsidRDefault="007A79D0"/>
    <w:p w14:paraId="49F3AC70" w14:textId="77777777" w:rsidR="007A79D0" w:rsidRDefault="00000000">
      <w:pPr>
        <w:pStyle w:val="Heading3"/>
      </w:pPr>
      <w:r>
        <w:rPr>
          <w:color w:val="A8B89C"/>
          <w:sz w:val="28"/>
        </w:rPr>
        <w:t>FAMILY BLESSING (For Blended Families)</w:t>
      </w:r>
    </w:p>
    <w:p w14:paraId="242B0EDE" w14:textId="77777777" w:rsidR="007A79D0" w:rsidRDefault="00000000">
      <w:r>
        <w:rPr>
          <w:color w:val="5A5A5A"/>
        </w:rPr>
        <w:t>Officiant: [Partner 1] and [Partner 2] don't just marry each other—they join two families. [Children's names], will you support this marriage and welcome [new parent] into your family?</w:t>
      </w:r>
    </w:p>
    <w:p w14:paraId="22E62DBF" w14:textId="77777777" w:rsidR="007A79D0" w:rsidRDefault="00000000">
      <w:r>
        <w:rPr>
          <w:color w:val="5A5A5A"/>
        </w:rPr>
        <w:t>Children: We will.</w:t>
      </w:r>
    </w:p>
    <w:p w14:paraId="7375BCB8" w14:textId="77777777" w:rsidR="007A79D0" w:rsidRDefault="00000000">
      <w:r>
        <w:t>[Optional: Exchange of family medallions (small pendants or necklaces given to children as symbols of the new family bond) or small ceremony including children]</w:t>
      </w:r>
    </w:p>
    <w:p w14:paraId="06D5D1DD" w14:textId="77777777" w:rsidR="007A79D0" w:rsidRDefault="007A79D0"/>
    <w:p w14:paraId="53E0B7DE" w14:textId="77777777" w:rsidR="007A79D0" w:rsidRDefault="00000000">
      <w:pPr>
        <w:pStyle w:val="Heading3"/>
      </w:pPr>
      <w:r>
        <w:rPr>
          <w:color w:val="A8B89C"/>
          <w:sz w:val="28"/>
        </w:rPr>
        <w:t>HANDFASTING</w:t>
      </w:r>
    </w:p>
    <w:p w14:paraId="6EFA9C68" w14:textId="77777777" w:rsidR="007A79D0" w:rsidRDefault="00000000">
      <w:r>
        <w:rPr>
          <w:color w:val="5A5A5A"/>
        </w:rPr>
        <w:t>Officiant: In the tradition of handfasting, I will bind your hands together with this cord, symbolizing your binding commitment to one another. Though the cord will be removed, your bond remains—tied together in love.</w:t>
      </w:r>
    </w:p>
    <w:p w14:paraId="1F4F3D0A" w14:textId="77777777" w:rsidR="007A79D0" w:rsidRDefault="00000000">
      <w:r>
        <w:rPr>
          <w:color w:val="5A5A5A"/>
        </w:rPr>
        <w:t>[Officiant wraps cord around joined hands in figure-eight pattern]</w:t>
      </w:r>
    </w:p>
    <w:p w14:paraId="3DE57AD4" w14:textId="77777777" w:rsidR="007A79D0" w:rsidRDefault="007A79D0"/>
    <w:p w14:paraId="27A5FAD2" w14:textId="77777777" w:rsidR="007A79D0" w:rsidRDefault="00000000">
      <w:pPr>
        <w:pStyle w:val="Heading3"/>
      </w:pPr>
      <w:r>
        <w:rPr>
          <w:color w:val="A8B89C"/>
          <w:sz w:val="28"/>
        </w:rPr>
        <w:lastRenderedPageBreak/>
        <w:t>WINE/LOVE CUP CEREMONY</w:t>
      </w:r>
    </w:p>
    <w:p w14:paraId="25942208" w14:textId="77777777" w:rsidR="007A79D0" w:rsidRDefault="00000000">
      <w:r>
        <w:rPr>
          <w:color w:val="5A5A5A"/>
        </w:rPr>
        <w:t>Officiant: [Partner 1] and [Partner 2] will now share wine from a single cup, symbolizing that from now on, you will share all of life's experiences—both bitter and sweet—together.</w:t>
      </w:r>
    </w:p>
    <w:p w14:paraId="3EEA5B48" w14:textId="77777777" w:rsidR="007A79D0" w:rsidRDefault="00000000">
      <w:r>
        <w:rPr>
          <w:color w:val="5A5A5A"/>
        </w:rPr>
        <w:t>[Partners each sip from shared cup]</w:t>
      </w:r>
    </w:p>
    <w:p w14:paraId="3FBCB2D9" w14:textId="77777777" w:rsidR="007A79D0" w:rsidRDefault="007A79D0"/>
    <w:p w14:paraId="4525F291" w14:textId="77777777" w:rsidR="007A79D0" w:rsidRDefault="00000000">
      <w:pPr>
        <w:pStyle w:val="Heading3"/>
      </w:pPr>
      <w:r>
        <w:rPr>
          <w:color w:val="A8B89C"/>
          <w:sz w:val="28"/>
        </w:rPr>
        <w:t>MEMORIAL MOMENT (For Deceased Loved Ones)</w:t>
      </w:r>
    </w:p>
    <w:p w14:paraId="5BD7864E" w14:textId="77777777" w:rsidR="007A79D0" w:rsidRDefault="00000000">
      <w:r>
        <w:rPr>
          <w:color w:val="5A5A5A"/>
        </w:rPr>
        <w:t>Officiant: Let's take a moment to remember those who cannot be here today but whose love surrounds us still. [Names] would be so happy to witness this union.</w:t>
      </w:r>
    </w:p>
    <w:p w14:paraId="7648522C" w14:textId="77777777" w:rsidR="007A79D0" w:rsidRDefault="00000000">
      <w:r>
        <w:rPr>
          <w:color w:val="5A5A5A"/>
        </w:rPr>
        <w:t>[Brief moment of silence]</w:t>
      </w:r>
    </w:p>
    <w:p w14:paraId="4F855B25" w14:textId="77777777" w:rsidR="007A79D0" w:rsidRDefault="007A79D0"/>
    <w:p w14:paraId="4A066957" w14:textId="77777777" w:rsidR="007A79D0" w:rsidRDefault="00000000">
      <w:pPr>
        <w:pStyle w:val="Heading3"/>
      </w:pPr>
      <w:r>
        <w:rPr>
          <w:color w:val="A8B89C"/>
          <w:sz w:val="28"/>
        </w:rPr>
        <w:t>ROSE CEREMONY</w:t>
      </w:r>
    </w:p>
    <w:p w14:paraId="730412B5" w14:textId="77777777" w:rsidR="007A79D0" w:rsidRDefault="00000000">
      <w:r>
        <w:rPr>
          <w:color w:val="5A5A5A"/>
        </w:rPr>
        <w:t>Officiant: [Partner 1] and [Partner 2] will now exchange roses. The rose's beauty symbolizes your love, and its thorns remind us that love takes care and attention. This first exchange represents all the flowers you'll give each other through the years.</w:t>
      </w:r>
    </w:p>
    <w:p w14:paraId="7E4E9D5D" w14:textId="77777777" w:rsidR="007A79D0" w:rsidRDefault="00000000">
      <w:r>
        <w:rPr>
          <w:color w:val="5A5A5A"/>
        </w:rPr>
        <w:t>[Partners exchange roses]</w:t>
      </w:r>
    </w:p>
    <w:p w14:paraId="28F8037B" w14:textId="77777777" w:rsidR="007A79D0" w:rsidRDefault="007A79D0"/>
    <w:p w14:paraId="4DAA418D" w14:textId="77777777" w:rsidR="007A79D0" w:rsidRDefault="00000000">
      <w:pPr>
        <w:pStyle w:val="Heading3"/>
      </w:pPr>
      <w:r>
        <w:rPr>
          <w:color w:val="A8B89C"/>
          <w:sz w:val="28"/>
        </w:rPr>
        <w:t>RING WARMING</w:t>
      </w:r>
    </w:p>
    <w:p w14:paraId="17A19D16" w14:textId="77777777" w:rsidR="007A79D0" w:rsidRDefault="00000000">
      <w:r>
        <w:rPr>
          <w:color w:val="5A5A5A"/>
        </w:rPr>
        <w:t>Officiant: These rings will now be passed among your guests. As you hold them, silently add your blessing, your hopes, and your love for this couple. When the rings return, they will carry not just the couple's commitment, but the love and support of everyone here.</w:t>
      </w:r>
    </w:p>
    <w:p w14:paraId="2E1406D2" w14:textId="77777777" w:rsidR="007A79D0" w:rsidRDefault="00000000">
      <w:r>
        <w:rPr>
          <w:color w:val="5A5A5A"/>
        </w:rPr>
        <w:t>[Pass rings through gathered guests]</w:t>
      </w:r>
    </w:p>
    <w:p w14:paraId="5156781C" w14:textId="77777777" w:rsidR="007A79D0" w:rsidRDefault="007A79D0"/>
    <w:p w14:paraId="7D4AB17F" w14:textId="77777777" w:rsidR="007A79D0" w:rsidRDefault="00000000">
      <w:pPr>
        <w:pStyle w:val="Heading3"/>
      </w:pPr>
      <w:r>
        <w:rPr>
          <w:color w:val="A8B89C"/>
          <w:sz w:val="28"/>
        </w:rPr>
        <w:t>TREE PLANTING CEREMONY</w:t>
      </w:r>
    </w:p>
    <w:p w14:paraId="3588417C" w14:textId="77777777" w:rsidR="007A79D0" w:rsidRDefault="00000000">
      <w:r>
        <w:rPr>
          <w:color w:val="5A5A5A"/>
        </w:rPr>
        <w:t>Officiant: [Partner 1] and [Partner 2] will now plant this tree together, symbolizing the roots they're putting down and the growth they'll experience together. Like this tree, may your love grow stronger and more beautiful with each passing year.</w:t>
      </w:r>
    </w:p>
    <w:p w14:paraId="4744FEB3" w14:textId="77777777" w:rsidR="007A79D0" w:rsidRDefault="00000000">
      <w:r>
        <w:rPr>
          <w:color w:val="5A5A5A"/>
        </w:rPr>
        <w:t>[Partners each add soil to potted tree or plant sapling together]</w:t>
      </w:r>
    </w:p>
    <w:p w14:paraId="3CEBEBE6" w14:textId="77777777" w:rsidR="007A79D0" w:rsidRDefault="007A79D0"/>
    <w:p w14:paraId="41C5AC59" w14:textId="77777777" w:rsidR="007A79D0" w:rsidRDefault="00000000">
      <w:pPr>
        <w:pStyle w:val="Heading3"/>
      </w:pPr>
      <w:r>
        <w:rPr>
          <w:color w:val="A8B89C"/>
          <w:sz w:val="28"/>
        </w:rPr>
        <w:lastRenderedPageBreak/>
        <w:t>OATHING STONE</w:t>
      </w:r>
    </w:p>
    <w:p w14:paraId="5771AB59" w14:textId="77777777" w:rsidR="007A79D0" w:rsidRDefault="00000000">
      <w:r>
        <w:rPr>
          <w:color w:val="5A5A5A"/>
        </w:rPr>
        <w:t>Officiant: In Celtic tradition, partners make their vows while holding a stone. This stone absorbs the energy of your promises. You may keep it as a reminder of this day and the commitment you've made.</w:t>
      </w:r>
    </w:p>
    <w:p w14:paraId="3EC74714" w14:textId="77777777" w:rsidR="007A79D0" w:rsidRDefault="00000000">
      <w:r>
        <w:rPr>
          <w:color w:val="5A5A5A"/>
        </w:rPr>
        <w:t>[Partners hold stone together while making promises]</w:t>
      </w:r>
    </w:p>
    <w:p w14:paraId="7DFEAA9F" w14:textId="77777777" w:rsidR="007A79D0" w:rsidRDefault="007A79D0"/>
    <w:p w14:paraId="2DE4863B" w14:textId="77777777" w:rsidR="007A79D0" w:rsidRDefault="00000000">
      <w:r>
        <w:br w:type="page"/>
      </w:r>
    </w:p>
    <w:p w14:paraId="32FE51A3" w14:textId="77777777" w:rsidR="007A79D0" w:rsidRDefault="00000000">
      <w:pPr>
        <w:pStyle w:val="Heading1"/>
      </w:pPr>
      <w:r>
        <w:rPr>
          <w:color w:val="D4A5A5"/>
          <w:sz w:val="36"/>
        </w:rPr>
        <w:lastRenderedPageBreak/>
        <w:t>Congratulations!</w:t>
      </w:r>
    </w:p>
    <w:p w14:paraId="618EA9A3" w14:textId="77777777" w:rsidR="007A79D0" w:rsidRDefault="00000000">
      <w:r>
        <w:rPr>
          <w:b/>
          <w:color w:val="5A5A5A"/>
        </w:rPr>
        <w:t>You now have everything you need to create a beautiful, meaningful wedding ceremony that's perfectly YOU.</w:t>
      </w:r>
    </w:p>
    <w:p w14:paraId="390EC0BC" w14:textId="77777777" w:rsidR="007A79D0" w:rsidRDefault="007A79D0"/>
    <w:p w14:paraId="0604C311" w14:textId="77777777" w:rsidR="007A79D0" w:rsidRDefault="00000000">
      <w:r>
        <w:rPr>
          <w:color w:val="5A5A5A"/>
        </w:rPr>
        <w:t>Remember: Your ceremony should reflect YOUR love, YOUR values, and YOUR style. There's no wrong way to do this.</w:t>
      </w:r>
    </w:p>
    <w:p w14:paraId="7FBC23AF" w14:textId="77777777" w:rsidR="007A79D0" w:rsidRDefault="007A79D0"/>
    <w:p w14:paraId="6FB1FFD6" w14:textId="77777777" w:rsidR="007A79D0" w:rsidRDefault="00000000">
      <w:pPr>
        <w:pStyle w:val="Heading2"/>
      </w:pPr>
      <w:r>
        <w:rPr>
          <w:color w:val="A8B89C"/>
          <w:sz w:val="32"/>
        </w:rPr>
        <w:t>Tips for Working with Your Officiant:</w:t>
      </w:r>
    </w:p>
    <w:p w14:paraId="1AB099F9" w14:textId="77777777" w:rsidR="007A79D0" w:rsidRDefault="00000000">
      <w:pPr>
        <w:pStyle w:val="ListBullet"/>
      </w:pPr>
      <w:r>
        <w:t>Share your chosen ceremony 2-3 weeks before the wedding</w:t>
      </w:r>
    </w:p>
    <w:p w14:paraId="040FA839" w14:textId="77777777" w:rsidR="007A79D0" w:rsidRDefault="00000000">
      <w:pPr>
        <w:pStyle w:val="ListBullet"/>
      </w:pPr>
      <w:r>
        <w:t>Practice reading it aloud together to check timing and flow</w:t>
      </w:r>
    </w:p>
    <w:p w14:paraId="67B5401D" w14:textId="77777777" w:rsidR="007A79D0" w:rsidRDefault="00000000">
      <w:pPr>
        <w:pStyle w:val="ListBullet"/>
      </w:pPr>
      <w:r>
        <w:t>Make any final tweaks until it feels perfect</w:t>
      </w:r>
    </w:p>
    <w:p w14:paraId="2F697539" w14:textId="77777777" w:rsidR="007A79D0" w:rsidRDefault="00000000">
      <w:pPr>
        <w:pStyle w:val="ListBullet"/>
      </w:pPr>
      <w:r>
        <w:t>Print a clean copy for your officiant to use during the ceremony</w:t>
      </w:r>
    </w:p>
    <w:p w14:paraId="7BC2D9A1" w14:textId="77777777" w:rsidR="007A79D0" w:rsidRDefault="00000000">
      <w:pPr>
        <w:pStyle w:val="ListBullet"/>
      </w:pPr>
      <w:r>
        <w:t>Keep a copy for yourselves as a beautiful memory</w:t>
      </w:r>
    </w:p>
    <w:p w14:paraId="7D23F217" w14:textId="77777777" w:rsidR="007A79D0" w:rsidRDefault="007A79D0"/>
    <w:p w14:paraId="670B5F41" w14:textId="77777777" w:rsidR="007A79D0" w:rsidRDefault="00000000">
      <w:pPr>
        <w:pStyle w:val="Heading2"/>
      </w:pPr>
      <w:r>
        <w:rPr>
          <w:color w:val="A8B89C"/>
          <w:sz w:val="32"/>
        </w:rPr>
        <w:t>Need More Help?</w:t>
      </w:r>
    </w:p>
    <w:p w14:paraId="3A52270A" w14:textId="77777777" w:rsidR="007A79D0" w:rsidRDefault="00000000">
      <w:r>
        <w:rPr>
          <w:b/>
          <w:color w:val="5A5A5A"/>
        </w:rPr>
        <w:t>Visit us at: www.ElegantBrideCo.com</w:t>
      </w:r>
    </w:p>
    <w:p w14:paraId="7CB09015" w14:textId="77777777" w:rsidR="007A79D0" w:rsidRDefault="00000000">
      <w:r>
        <w:rPr>
          <w:b/>
          <w:color w:val="5A5A5A"/>
        </w:rPr>
        <w:t>Etsy: Elegant Bride Plans</w:t>
      </w:r>
    </w:p>
    <w:p w14:paraId="1C947396" w14:textId="77777777" w:rsidR="007A79D0" w:rsidRDefault="00000000">
      <w:r>
        <w:rPr>
          <w:b/>
          <w:color w:val="5A5A5A"/>
        </w:rPr>
        <w:t>Email: elegantbrideplans@gmail.com</w:t>
      </w:r>
    </w:p>
    <w:p w14:paraId="06230202" w14:textId="77777777" w:rsidR="007A79D0" w:rsidRDefault="007A79D0"/>
    <w:p w14:paraId="0810C944" w14:textId="77777777" w:rsidR="007A79D0" w:rsidRDefault="007A79D0"/>
    <w:sectPr w:rsidR="007A79D0"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E1A8" w14:textId="77777777" w:rsidR="009D5745" w:rsidRDefault="009D5745">
      <w:pPr>
        <w:spacing w:after="0" w:line="240" w:lineRule="auto"/>
      </w:pPr>
      <w:r>
        <w:separator/>
      </w:r>
    </w:p>
  </w:endnote>
  <w:endnote w:type="continuationSeparator" w:id="0">
    <w:p w14:paraId="7541ACF9" w14:textId="77777777" w:rsidR="009D5745" w:rsidRDefault="009D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E867" w14:textId="77777777" w:rsidR="007A79D0" w:rsidRDefault="00000000">
    <w:pPr>
      <w:pStyle w:val="Footer"/>
      <w:jc w:val="center"/>
    </w:pPr>
    <w:r>
      <w:rPr>
        <w:color w:val="5A5A5A"/>
        <w:sz w:val="18"/>
      </w:rPr>
      <w:t>Elegant Bride Co.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F9FB" w14:textId="77777777" w:rsidR="009D5745" w:rsidRDefault="009D5745">
      <w:pPr>
        <w:spacing w:after="0" w:line="240" w:lineRule="auto"/>
      </w:pPr>
      <w:r>
        <w:separator/>
      </w:r>
    </w:p>
  </w:footnote>
  <w:footnote w:type="continuationSeparator" w:id="0">
    <w:p w14:paraId="2E084D84" w14:textId="77777777" w:rsidR="009D5745" w:rsidRDefault="009D5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4233126">
    <w:abstractNumId w:val="8"/>
  </w:num>
  <w:num w:numId="2" w16cid:durableId="814832129">
    <w:abstractNumId w:val="6"/>
  </w:num>
  <w:num w:numId="3" w16cid:durableId="347996985">
    <w:abstractNumId w:val="5"/>
  </w:num>
  <w:num w:numId="4" w16cid:durableId="368722924">
    <w:abstractNumId w:val="4"/>
  </w:num>
  <w:num w:numId="5" w16cid:durableId="1667367675">
    <w:abstractNumId w:val="7"/>
  </w:num>
  <w:num w:numId="6" w16cid:durableId="1474787664">
    <w:abstractNumId w:val="3"/>
  </w:num>
  <w:num w:numId="7" w16cid:durableId="2041466625">
    <w:abstractNumId w:val="2"/>
  </w:num>
  <w:num w:numId="8" w16cid:durableId="1177040916">
    <w:abstractNumId w:val="1"/>
  </w:num>
  <w:num w:numId="9" w16cid:durableId="49434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1FEF"/>
    <w:rsid w:val="0029639D"/>
    <w:rsid w:val="00326F90"/>
    <w:rsid w:val="00780986"/>
    <w:rsid w:val="007A79D0"/>
    <w:rsid w:val="00807DDA"/>
    <w:rsid w:val="009D574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E2CC78"/>
  <w14:defaultImageDpi w14:val="300"/>
  <w15:docId w15:val="{AAEC8D1E-8C6D-4690-91C5-B02EE370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6020</Words>
  <Characters>34314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Barbara Anderson</cp:lastModifiedBy>
  <cp:revision>2</cp:revision>
  <dcterms:created xsi:type="dcterms:W3CDTF">2026-01-31T00:08:00Z</dcterms:created>
  <dcterms:modified xsi:type="dcterms:W3CDTF">2026-01-31T00:08:00Z</dcterms:modified>
  <cp:category/>
</cp:coreProperties>
</file>